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ATAS/88/2004 vom 4. März 2004</w:t>
      </w:r>
    </w:p>
    <w:p>
      <w:r>
        <w:t>GE Cour de justice, 2004-03-04, DE</w:t>
      </w:r>
    </w:p>
    <w:p>
      <w:r>
        <w:rPr>
          <w:b/>
        </w:rPr>
        <w:t xml:space="preserve">Quelle: </w:t>
      </w:r>
      <w:r>
        <w:t>https://mcp.opencaselaw.ch/entscheid/ge_gerichte_ATAS_88_2004</w:t>
      </w:r>
    </w:p>
    <w:p>
      <w:r>
        <w:t>FR: GE_GERICHTE ATAS/88/2004 du 4 mars 2004</w:t>
      </w:r>
    </w:p>
    <w:p>
      <w:r>
        <w:t>IT: GE_GERICHTE ATAS/88/2004 del 4 marzo 2004</w:t>
      </w:r>
    </w:p>
    <w:p>
      <w:pPr>
        <w:pStyle w:val="Heading2"/>
      </w:pPr>
      <w:r>
        <w:t>Volltext</w:t>
      </w:r>
    </w:p>
    <w:p>
      <w:r>
        <w:t>!"#$ %&amp;&amp;' (( %&amp;&amp;" ) * +*, ,-, *, -+ " %&amp;&amp;" '. / 0</w:t>
      </w:r>
    </w:p>
    <w:p>
      <w:r>
        <w:t>1 23333333333 23333333333</w:t>
      </w:r>
    </w:p>
    <w:p>
      <w:r>
        <w:t>+ ,-, 4,5-+ -,+-, !"#$%$$</w:t>
      </w:r>
    </w:p>
    <w:p>
      <w:r>
        <w:t>%&amp; ''()</w:t>
      </w:r>
    </w:p>
    <w:p>
      <w:r>
        <w:t>*%+,*</w:t>
      </w:r>
    </w:p>
    <w:p>
      <w:r>
        <w:t>+$-,.+%"" , 6+ $/</w:t>
      </w:r>
    </w:p>
    <w:p>
      <w:r>
        <w:t>00% 12'%"" #'3)'00)040(''' 5'60(788888888886'78888888888#' 92'0(':'*; ' 0(0''4)%"""/'#!('%"" # )9( '5') 0)''&gt;'0')) )'001'30)(?$&amp;&amp;@012'30)(?$&amp;&amp;&amp;/$,(' %"" $"1'%"" #00)())0)&gt;)#)' ((03'5'&gt;(0')A('/ %/ '0%@('$$1'%"" #)('5)'' 3 0'; 0)''# 4'9 ')A (' B' )')()/0)''0$@1'%"" #'1)'' 5())'9B);2(04')A(' )'?'9')92A';''5/ / '0$%C%"" #)&gt;78888888888'1) 0)''/;92'1?)2'2'D) 500)''('/&gt;'BB4; ''( 0 4)# ? $&amp;&amp;!# ' '9) ; 0 '(0''B4'02'DB4')) )0B(42'A)?'/'E# -1'%"" #'B*B?'02(#)(3 D((1B4('02(?%"",/0)'0)0D 5'#$%1'%"" #(#32',F%- 5 "-F%"- 5&amp;"/045'042'320')A B45A'()#04#&gt;04')A #B4'19&gt;'5/ -/ 2')3#'#0)2'0%"C%"" # 10/ &gt;'BB')A(')))</w:t>
      </w:r>
    </w:p>
    <w:p>
      <w:r>
        <w:t>* +,*</w:t>
      </w:r>
    </w:p>
    <w:p>
      <w:r>
        <w:t>+$-,.+%"" ? 0 0''' )9# B4' '2 B4 ? (' B4''0)00'050?'')/</w:t>
      </w:r>
    </w:p>
    <w:p>
      <w:r>
        <w:t>, -+ $/ ' 5)0) ' 9)) 0 0' 0 ' 0 !?%""" : = ) 2'9 $ 12' %"" # G 0 (?(0'5''00('04*2''/'? 0)B#'1)(':/!"/$ = 2?5(/ %/ /H4/%!/$ #)0'')I('3 '04')A('/0'''()'0 '?&gt;'&gt;)5'&gt;)2) 2'9:/@%/$ =/</w:t>
      </w:r>
    </w:p>
    <w:p>
      <w:r>
        <w:t>?/ F;#40)''0% 12'0!('%"" B' )0)35'&gt;'0(0)$&amp;&amp;@3 %"""/20'0'?/ / 0?5'5(BB45 '(?# B' 4 04' )/ '0 0 B 1'0 0 '? 5)0) 0 # ' 0 (')('(04')A('(A('0 0'(0''40C3500)?'/?0 (550(5'B0)?'?'0')A '0'(0'55))#290)')('2))'/ 4?'9'0D')A(''''0)00' 05:5/(($&amp;&amp;%/$.@'0/-?=/</w:t>
      </w:r>
    </w:p>
    <w:p>
      <w:r>
        <w:t>*-+,*</w:t>
      </w:r>
    </w:p>
    <w:p>
      <w:r>
        <w:t>+$-,.+%"" -/ H49'0&gt;04')A#)9()#'5( 3 '/ 55# 4/ . 0 40 0 $$ (? %""% ' 9))00'0': =)'B4'4);23,J B4')('#'00')I#1B43 5'0('))0/0C0;('10('0B 0'34')A('''1B435'0('0B 400'(0)/9'50AB1)''/ ,/ 0 '0)' B' );0 B 9'5 2) '50)/)B1)/</w:t>
      </w:r>
    </w:p>
    <w:p>
      <w:r>
        <w:t>7 7 7</w:t>
      </w:r>
    </w:p>
    <w:p>
      <w:r>
        <w:t>*,+,*</w:t>
      </w:r>
    </w:p>
    <w:p>
      <w:r>
        <w:t>+$-,.+%"" -+6 +*, ,-, *, -+</w:t>
      </w:r>
    </w:p>
    <w:p>
      <w:r>
        <w:t>8191 : ;11 1 % - 91</w:t>
      </w:r>
    </w:p>
    <w:p>
      <w:r>
        <w:t>$/ B2?K</w:t>
      </w:r>
    </w:p>
    <w:p>
      <w:r>
        <w:t>91</w:t>
      </w:r>
    </w:p>
    <w:p>
      <w:r>
        <w:t>%/ 1K</w:t>
      </w:r>
    </w:p>
    <w:p>
      <w:r>
        <w:t>/ 5( ' 0 BF 2 5( ) 19( 0 0)' 0 " 1 0; '5'' ' ((0) 0) '? 5)0) 0 # HIL'MI5B' !# !""-</w:t>
      </w:r>
    </w:p>
    <w:p>
      <w:r>
        <w:t># ' &gt;('/ ()(' 0' ( B0)''0)'?''00)''B)K ?=&gt;B('5'(2'0(0 0)''K = '9 0 0 )/ H' ()('''))()())=?=='* 0#'?5)0)0('; BF' 02 0) '2?/ ()(' 0 (' (D02#B'1'()('F'F9'0'; ' 0 / H )9( 1' ()(' 0)'' B)F20B))&gt;)0'):/$ %# $"!$"@=/</w:t>
      </w:r>
    </w:p>
    <w:p>
      <w:r>
        <w:t>955'; '3455'5)0)0' 955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