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ATAS/889/2006 vom 10. Oktober 2006</w:t>
      </w:r>
    </w:p>
    <w:p>
      <w:r>
        <w:t>GE Cour de justice, 2006-10-10, DE</w:t>
      </w:r>
    </w:p>
    <w:p>
      <w:r>
        <w:rPr>
          <w:b/>
        </w:rPr>
        <w:t xml:space="preserve">Quelle: </w:t>
      </w:r>
      <w:r>
        <w:t>https://mcp.opencaselaw.ch/entscheid/ge_gerichte_ATAS_889_2006</w:t>
      </w:r>
    </w:p>
    <w:p>
      <w:r>
        <w:t>FR: GE_GERICHTE ATAS/889/2006 du 10 octobre 2006</w:t>
      </w:r>
    </w:p>
    <w:p>
      <w:r>
        <w:t>IT: GE_GERICHTE ATAS/889/2006 del 10 ottobre 2006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&amp;'()*&amp;+**( ,&amp;--.&amp;+**/ , , ", " " "0 + $ '* 1 +**/</w:t>
      </w:r>
    </w:p>
    <w:p>
      <w:r>
        <w:t>$ ,2222222222 !"##$ % &amp; % '()*!) +!),-)(</w:t>
      </w:r>
    </w:p>
    <w:p>
      <w:r>
        <w:t>&amp; )</w:t>
      </w:r>
    </w:p>
    <w:p>
      <w:r>
        <w:t>( )( 3, , 42222222222 .#(/" !0(')"#""</w:t>
      </w:r>
    </w:p>
    <w:p>
      <w:r>
        <w:t>1'()*!) +!),-)(%&amp;</w:t>
      </w:r>
    </w:p>
    <w:p>
      <w:r>
        <w:t>23 (!</w:t>
      </w:r>
    </w:p>
    <w:p>
      <w:r>
        <w:t>!4(</w:t>
      </w:r>
    </w:p>
    <w:p>
      <w:r>
        <w:t>5"./$5#$$. #5"6 3, "7 , (88888888889 3'(:(;!" )('( ?8888888888:" ()) :(&gt; * )! *44)"(E* (" ))@+/6=4(7'( 7 ))F !'2 2!AC) ')('(()* ')G)2'( ' )7 /7 )"6!0(#$$/C) 4(!(()2 ))()( )( ):"(E* (#$$.4(7/+ * )!7 @7 (!'#"E* (#$$.C) H' 2* (I'(( (&gt; )'((!) )H&gt; )!(F)(!H(! '(!#$$#)#$$/7 4 J * !)0 "(E* ( " '())'*0'( ()()( ):"(E* (#$$. )!(F)&gt;B)!)!)(B!'( !#$$#)#$$/7 )(()+ * )!2 * )!)!! ((' ) A )) @$+=@1 4(7 '( '!)! + '()) '!) ("/+1=$4(7'(!2 +)!(:K) '(!*B 2+ + * )!7 () * ((' ) A )).6+/$.4(7'('() 4H'!7(() )+ )0H!AH' ) 2+ )!(F)+* )!)!(! )!(+* ( '(!*B(()'(!#$$#)#$$/7</w:t>
      </w:r>
    </w:p>
    <w:p>
      <w:r>
        <w:t>!JK(('&gt;) * )('() 7 17 ) 6 E ) #$$. ( ( 0 ! + ' ))A2&gt; ) )2* ('(!*B /"!0(#$$/&gt;!:* 6$/+."@4(7$@A2C) ) ! A *(( () ()( ) @$+1.@4(7 0)(4 J * "(E* (" LK()( )!) )6$1+#=14(7 )()( )'(00@$+=@14(7'( 7))* ((M))(&gt; 4() 2C) ( )(! H(!E* (#$$/( 2)(&gt; )'(</w:t>
      </w:r>
    </w:p>
    <w:p>
      <w:r>
        <w:t>5"./$5#$$. /5"6 '(C) 7))!K)2(&gt; ) ) (M&gt;(&gt;)( )!(* 7 67 K(44 ( 0 4 H! ! "1 I) #$$. A C) '( (!'( A 7 ! !)! '(K! '( (( ( K(44 #. ')0(#$$.AC) ' ('()!"()0(#$$. ( (! )() )!!'J 2K(44*C) 7 =7 ((!'!'!K J)( 0"()0(#$$.C) ) '( ') A 2 ) !(! ((*07 %( 4 ) !0)) (7 C) H' 2 0)2(:K)C) '(!*B!)!' (4 4 !7 )!(F)!) )&gt; .NE2&gt;#$$"'( 7 ( )) 4 :(C) 3 !)!)( )'(( (&gt; )2 &gt;) )A4 H('(#$$#)#$$/)H &gt; )!(F) 4!( ( A '' 2! A &gt;* ( * 7 &gt;) &gt;)( )!(* 2 !AC) '((( ) 2 4 (! ' 0 )! &gt; )H &gt; )!(F) $N '( * ( '(!*B!))&gt; )!(F) '(* (()( )!) 7 ') )O)! P() )A.N'(#$$# ) /#@N '( #$$/ ( 2 ') !'(K '(!*B !) &gt;!) ) (! )! &gt; )!(F) '( H !7 E* ( #$$/ C) (!))(&gt; 4() H(! * &gt;))(* H' &gt;*( #$$/ * 3F ! &gt; 4() () )E #$$/7 E )#$$/ 4!!(! )!(((&gt; )7 %( 4 C) (!4:( A &gt;)( ) (M &gt;)( )! (* '((A0 &gt; )4 )'() &gt;0)) )!(F)'(!#$$#3#$$/4(* '(!* '( ' 2&gt; &gt;(( ( 4 ) &gt;0E) &gt; '(!*B!)()2F )!(F)))* () '!( ( !K7 %&gt;K ) (*0 )!C) :(2( 0! &gt;)''!))() )( ) 42'(0E) ! 4) '(! )(&gt; )!(F)#$$#)#$$/ 2))))) &gt;'()!( ) 2 ) K* !'(&gt;()76/ &gt;)( )!(* !))'!))) :(7 )!(F)'( !#$$#5#$$/&gt;!)!'' 2!2+)) ' )!')'()0 K) (R'(3 )!(F).N0 !)! (! )!7 ') ) )!(F) !)! '()! ( ') )! 7 !)! (:)) E)! A '(!*B 0 K) ( (! ) ,7 8888888888 )) (*) A ) )!(F) '(* ) ' ) (!K) (R) )!(F)!)!'B!'( ')) 7))4M4 () 4( A E( '( 4!!( ) :( &gt; H) () '( K (('!K)H () * 4!!(!</w:t>
      </w:r>
    </w:p>
    <w:p>
      <w:r>
        <w:t>5"./$5#$$. @5"6 !)!#$$/7+)KK!A'( ()0H!)() *))( H' ) *7 ( ( ( (''! * ( ) ) &gt; )) '((' ))()7&gt;)( '(2 !AC) 2&gt;2( )))()7&gt;) *))!2+ +)!)( !'(()7%+ * )2 3 ( ) !'((''()H'(!* ( )'( ' )2+ ( )'!7 "@7 # H'()K(!!9) ( ; C) ' &gt;!" J()7 * '(4 ))(&gt; )2 )!)!( ! (#$$#'(:C) '(!*B?8888888888 (2E&gt; !)!H'()7)H*()(!) )&gt;(( 22)()!K ')C) !) )(*)( ) 4 !) ) (!'() )( ') 0 K) ) ) &gt; 0 ())4( )!(:K'(!*'(&gt;#7 )K(&gt; ))(K ')() (H K(H )&gt;'()(!) )H&gt; )!(F)&gt;)('() '&gt;) ) &gt; )74 (2('( '() ( )(!) )H&gt; )!(F)E2&gt;A) )) !) )('!2)&gt;'()2&gt;)(2 * )'&gt; ')((() )) 4 :(&gt;)('() 2 &gt;!) ) ( 2 !* ) ) ' H (! &gt;* ( A 4 ( )) (&gt; )7&gt;)&gt; ((4 )'(! !'( 4!!( () *)'' 2!H ) )) '(!*B '( *!7H :H&gt;!) )&gt; ('* K0( C) ?8888888888 '( ( *)D * ( '(!*B ((' ) A * ( #7@ ? ( (!7 ! ( E ( 2 '( ( #"$ )) KK))))@1$ 7('(*( (=N!*() ( )4'(!* () ) &gt; )#$N2 &gt;'() &gt;!) )'''()0'(( !'(&gt;'B()&gt;)('() ( )4 )'()(&gt; )'( ')(E( !7 )) ( '( ( !)! '!)! '( K() () &gt;'B(AJ)("$ 9K() 4 )'(C) ')( K(' ?8888888888 4 ! 3F '( K(' ?8888888888; K() 2 '( (!)! 0!(!(!)7 4)K((A&gt;'( )2))'!( )) '(&gt;0 ) )) '(!*B !) ) )(: 2 !))R )! A \ K!!( !]0(J0 (J!4 (&gt;'!)! )! A!* (H)!0)&gt;!#$$/() E* ( )4!*( ( )!A'( )0 (J!7!) ) ('0 )!(K ' K() (*()()</w:t>
      </w:r>
    </w:p>
    <w:p>
      <w:r>
        <w:t>5"./$5#$$. )7 '((!'(A2) E ( 2 &gt;H'() ) C) &gt;* ) ' '( ( '(! ! '( ) 0 (J! 4 ( ( ) ' ( A 44()B):'(!*B)(( )'F)(( F(!) ()7 %( 2) E&gt; 2 2 (!!() ') &gt;!'(K (! B))())(* * K("(E* (#$$. 2 * B) () )'( (A))F) "6@N) ! (''() #$$/ #6E* ( #$$. 'K ". 0 !)! H!)! '( &gt;!#$$/7 4 ( !K) 2 ! (!!(( #$$. ') &gt;!'(K(!2 2 )))C) 2 )*()( )! #$$.*)H$NU'(!*'K".(''()V!K)!)!H!)!7 ()()( ))4 ! )D) ) 'B()( ! 2(J))(! )!(') * &gt;(!7' '()) 0( 'K ''()! (J) ) )!(F) (! )! ) ))')&gt;!'(K&gt;(!7 &gt;!J!&gt;(!2 J ) ()()( )*((')&gt;!'(K*() )H*( '' 2!'(C) ()()( )* K:(*(!*( 0 )!( !'!:&gt; )( !7 &gt;LK()( )&gt;(!2 ') '(()0!!4 (3 ()))* JK)) )!'() !() )H&gt; )!(F))J 2.N ((') 4 ) () )) '( C) ( ' ) &gt;!'(K!7 &gt;(!()( )!0!!4 &gt;K() &gt;)H &gt; )!(F).N7 %(2) E&gt; 22C) )E(J(J!AF)(!K ) ( &gt;FK('&gt;(!&gt;)3A3 ()( )(4M!K) 4 &gt;!!)&gt;4M!K' !&gt;!!7 &gt;)&gt;! * &gt;((2 4 )4 )!)H&gt; )!(F) &gt;'' 2)4M 4(FK('&gt;(!2 ) K)( (! ) 4 *H ()( )! ) (! ())7 (! * ) )( )! F 4M 2 (! ) 4 ' 2&gt; 0!!4 )&gt;())'( ()2(!'(K) AF)( )!7</w:t>
      </w:r>
    </w:p>
    <w:p>
      <w:r>
        <w:t>( &gt;K)) &gt;'!(* 2 )"$K) &gt;* ( C) ) ) '(* '( 4 ( &gt;K)) (!*()()* K:( AJ)( "N(!(*)J!) 2' !7(!2) )H) (2C) 0 )I)@N'(((!(*()( )!7</w:t>
      </w:r>
    </w:p>
    <w:p>
      <w:r>
        <w:t>5"./$5#$$. "$5"6 )H&gt; )!(F)0 K) 4!!() A"$)* #NT7 + + '() ) )! E) 5"./$5#$$. ) 5/6615#$$@ 5"./$5#$$. 2 4I) 4 )7 ! ) !)! 4 H! H '() '( (!' 2 ) ' 2 '( (*) 7 " * (* '(D 7 0 4 ) * * )!(F) 44!() A '!( () 2 &gt;(! ''() A &gt; ) )) '(!*B )) '!( '() ))4 4 A&gt;LK( (()( )R 07 &gt;* ( * *(! '( ) )) '(!!) ) '()! (! ) &gt;(!* )!(F)7 # 4!!(4 H)H&gt; )!(F) 7(4 ( ) (') &gt;!*) ()')(J!'() ( 0 K) 4!!() 2 '!) ) 0 K) )&gt; 0 (7 / 4!!(H )H&gt; )!(F) )H7 )44) ) 4!!('(!*B'(4 ) '() ( H7P7 ) '!)( )) (:K 0 ()7 "" ) "# +( ( '(!*B'(4 * (* *)) * )!9 3'(:#;2 '()) ( ) ') * * ) )H + )!(F) )2 ) (! K!D T ()7""') * * 9()7"@)"1; "&gt; ) )) '(!*B) ('(J2(!')* 2)* (* 4(!)A&gt;()7"@7"7 # 4 &gt;! * ') * * ((! )!D 7 &gt; )!(F)!(&gt;* (* H ))A4 &gt;! * '(!!)R 07 0 4 ) * )!(F)'(&gt;! * !!7</w:t>
      </w:r>
    </w:p>
    <w:p>
      <w:r>
        <w:t>5"./$5#$$. "#5"6</w:t>
      </w:r>
    </w:p>
    <w:p>
      <w:r>
        <w:t>()7"#H&gt; )!(F) 9()7"@7#; &gt;* (* ((! )!&gt; )!(F)D 7 '('!( E2&gt;/"!0(#$$#D&gt; .NR 07 '('!( A'() ("(E* (#$$/E2&gt;/"!0(#$$/D&gt; /#@NR 7 '('!( A'() ("(E* (#$$.E2&gt;/"!0(#$$.D&gt; ##@NR 7 '('!( A'() ("(E* (#$$@D&gt; #@N7T</w:t>
      </w:r>
    </w:p>
    <w:p>
      <w:r>
        <w:t>.7 +()7@$'(!* )2 ) )) '(!*B!)0 ) ' ) (D T7'()) R</w:t>
      </w:r>
    </w:p>
    <w:p>
      <w:r>
        <w:t>07&gt;(K ) R</w:t>
      </w:r>
    </w:p>
    <w:p>
      <w:r>
        <w:t>7&gt; )() )4 )R</w:t>
      </w:r>
    </w:p>
    <w:p>
      <w:r>
        <w:t>7)(GR</w:t>
      </w:r>
    </w:p>
    <w:p>
      <w:r>
        <w:t>7(''()*'B((!)B)( )T97";7</w:t>
      </w:r>
    </w:p>
    <w:p>
      <w:r>
        <w:t>' ) '*) 4 K(( &gt;) ) )) 4 ))) (:K) &gt; &gt;K ) &gt; ) )) ( ) '0 F)( ! )! '( 4!!() )97#;7 +7/'(! 2 )D T/ ' ) '(!) '( ) ' ) !)0 '( &gt; ) )) '(!*B7 % ))4 &gt; ) )) '(!*B '* ) ))(04 2&gt; ' ) (!K) (!) )4(A 3 &gt;)''' 0(!)() *)7T7</w:t>
      </w:r>
    </w:p>
    <w:p>
      <w:r>
        <w:t>(:K)C) '(!*B )2 )+K )+* (* E2+#$$/D ()7#@ "')* (* +(!'(D</w:t>
      </w:r>
    </w:p>
    <w:p>
      <w:r>
        <w:t>5"./$5#$$. "/5"6 30 4 ) * R 3!*)''()+'B()( !R 3!*)))( 0) +'B(4) R 3 )!(F)7 #9Y; / 4) 4 H )H + )!(F) ))( 0! H ') * ( * (!7)H+ )!(F) )4 H!'( 4!!(T7</w:t>
      </w:r>
    </w:p>
    <w:p>
      <w:r>
        <w:t>@7 ( ( B (''( () 0( ' ) !K () *4) ))A(* ) )) '(!*B7 +) 2 +()7 1" '(!* ) 2 J2 ) ! K )( )! 2 H((* ) )) '(!*B 2 ) )) 2 (*) A '(!*B B) ( :K ( )(( ) (7 )LJ )) )( )!(* )) !A+()71#D T ()71#LJ "&gt;)( )!(* &gt;(2&gt; ) )) '(!*B 2 &gt; ) )) 2 ()A'(!*B4()H'(( ') !KR '() ( 7 *!( 4 4( )! ' ) (!K) (*'(( ') !KR 07 H K&gt; ) )) '(!*B)&gt; ) )) 2 ()A'(!*B (''()))(() * )!R 7 '( (''()&gt;(K)(G)&gt;H'() ) :('(!*B'(4 R 7 '(('('(A! ( 44 ))!R 7 -)))) () *( )&gt;(!&gt;F)( 4(! 4(!)H()71@)=17#R))'(!()'( 'K() ) '((!T7</w:t>
      </w:r>
    </w:p>
    <w:p>
      <w:r>
        <w:t>) )) '(!*B *) 44( ( )) )' K() 2+ '*)(' ((KK)947() 1@;2 ' 22+ !*()')F)( 7 )A+H'()2+ ) )) ))('' ) +()7@/ )</w:t>
      </w:r>
    </w:p>
    <w:p>
      <w:r>
        <w:t>4(( H () *</w:t>
      </w:r>
    </w:p>
    <w:p>
      <w:r>
        <w:t>&gt;)( )!</w:t>
      </w:r>
    </w:p>
    <w:p>
      <w:r>
        <w:t>(*</w:t>
      </w:r>
    </w:p>
    <w:p>
      <w:r>
        <w:t>5"./$5#$$. ".5"6 &gt;' ))7T))&gt; 4(( ! ))&gt;)( )! (* )) &gt; ) )) '(!*BH K )(*) (' )'(4 T947()7."#;7 (2+!*()H )U)2:(A)(!4!(0 ' ) )( '(!*B ! ( ! '( &gt;H'() '(!*B '(4 '( ' ( &gt;) ' *() '( 4() '(!*B ' 0D47*)(' "(E* (#$$@V&gt; ) )) '(!*B ) 4(( &gt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w:t>
      </w:r>
    </w:p>
    <w:p>
      <w:r>
        <w:t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w:t>
      </w:r>
    </w:p>
    <w:p>
      <w:r>
        <w:t>44)+((F)# 5@1#5$@#=E #$$1C!) ) +00 ) 2 ' 2 4) 2) ( + ! #/E* (#$$/)))+44()(J!4 (/" !0(#$$#93""N;)K(!*()()) K)E)"$$NAF ) * ) ! ! 0)) )( :K) ' (! )( + )!(F) '( +H( #$$# 4 +!* )( (!( !*() '(! ) ')A(!2')T* ()T+* (* !) ) ! (! )!+ )!(F)!K.N'(+H( #$$#7</w:t>
      </w:r>
    </w:p>
    <w:p>
      <w:r>
        <w:t>5"./$5#$$. "15"6 C4 (!2))(!) )4(HH K ('(!*B'(4 ' 2+(') )H K()7"@ ) "# #7 () '( 44) ( +* ( '(!*B (0 K) ((! +)( *2+K)) )( 0) (!7 )) ( ((' + ( A + ('('!'( 4!!(#$$/7( (+()71@) O ' ) 4)) '!() *2 '( ' ) (!K) ( )+'' ) ( )'(44)'(*2((*!*() +K)(T7 4 C ! +H ) ( ) 2 +K ) '() (0 K) ('(!*B7 67 2 '(!: ( (E)!7 !' ) '! 4(!)A*)!'() 7 ^^^</w:t>
      </w:r>
    </w:p>
    <w:p>
      <w:r>
        <w:t>5"./$5#$$. "65"6</w:t>
      </w:r>
    </w:p>
    <w:p>
      <w:r>
        <w:t>" ,3 , ", " "</w:t>
      </w:r>
    </w:p>
    <w:p>
      <w:r>
        <w:t>$ 516 7 8 9% '/+ :; "7 !((*07 #7 (E))7 /7 )2'(!()K() )7 .7 4('() 2+'*)4(((()('(!)((F) ! /$ E( : ) 4 ) '( ' (! (! ( 04!!((%J_ X(J42 11$$.</w:t>
      </w:r>
    </w:p>
    <w:p>
      <w:r>
        <w:t>)( H' (7 ! ') F)( '(K!7 ! ( ) D ; 2( H)) 2 ! (() ! ( 0) ( ) ' ! ))2!R0;H'('(2) 4 ) '* (()) )(! R;'()( K)(('(!))7% ! ( ) )')( !!)!!(!))(;0;); 3 ( 04!!(('((')(() :((((2+ *(!(( ((*07! ((() ((B '(* 2 () E ) 2 ! ))2! ) +*'' 2!)!H'! !(()9()7"/#"$1)"$=;7</w:t>
      </w:r>
    </w:p>
    <w:p>
      <w:r>
        <w:t>K(44 (</w:t>
      </w:r>
    </w:p>
    <w:p>
      <w:r>
        <w:t>(( %</w:t>
      </w:r>
    </w:p>
    <w:p>
      <w:r>
        <w:t>(! )D</w:t>
      </w:r>
    </w:p>
    <w:p>
      <w:r>
        <w:t>0%</w:t>
      </w:r>
    </w:p>
    <w:p>
      <w:r>
        <w:t>' 4('(!)((F))) 4 !H'() 2&gt;A&gt;44 4!!( ( '(K(44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