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ATAS/889/2004 vom 3. November 2004</w:t>
      </w:r>
    </w:p>
    <w:p>
      <w:r>
        <w:t>GE Cour de justice, 2004-11-03, DE</w:t>
      </w:r>
    </w:p>
    <w:p>
      <w:r>
        <w:rPr>
          <w:b/>
        </w:rPr>
        <w:t xml:space="preserve">Quelle: </w:t>
      </w:r>
      <w:r>
        <w:t>https://mcp.opencaselaw.ch/entscheid/ge_gerichte_ATAS_889_2004</w:t>
      </w:r>
    </w:p>
    <w:p>
      <w:r>
        <w:t>FR: GE_GERICHTE ATAS/889/2004 du 3 novembre 2004</w:t>
      </w:r>
    </w:p>
    <w:p>
      <w:r>
        <w:t>IT: GE_GERICHTE ATAS/889/2004 del 3 novembre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"#$#%"$&amp;&amp;% "''("$&amp;&amp;% )) )* * * )* %+ ,- . /0 $&amp;&amp;%</w:t>
      </w:r>
    </w:p>
    <w:p>
      <w:r>
        <w:t>12 * * 3 )</w:t>
      </w:r>
    </w:p>
    <w:p>
      <w:r>
        <w:t>)3 4* ) 2 ** 5 ) !"#$$!% &amp;'&amp;</w:t>
      </w:r>
    </w:p>
    <w:p>
      <w:r>
        <w:t>() 67777777777</w:t>
      </w:r>
    </w:p>
    <w:p>
      <w:r>
        <w:t>&amp;*+&amp;</w:t>
      </w:r>
    </w:p>
    <w:p>
      <w:r>
        <w:t>,"!"#,,!$$# -!,.- * 2 "/ ()) &amp; 0 &amp;*' "11. 2 34444444444 2 56-78 9'7(:; 9) ++66* 78 &amp; %(6- &amp;*' "11.?'7(:(*@9&amp;&amp;&amp; A(6 4444444444 &amp;8 " B=6 "11C 6 2 7*'* *))+6D*@+/E#9$$$/9'7(:()*&amp;(' &amp;6++6)*&amp; 76')&amp;()6)6(/ 0/ +/#$&amp;966!.(F) !$$!/ "1 7)' !$$! ('')6( 6 *)* ()6+6* 6=6 &amp;9 &amp;D68'&amp;)&amp;!1()( !$$!7('())&amp;96**&amp;C?$$!+/0$G@ &amp;*+)&amp;76')9'7(:*)6)=6*H (F) !$$0 *H66)6( &amp; !@ ?'7(:7('())&amp;C9!#.+/#$=6)*J)@EK&amp;8#B=6 !$$0/&amp;* 6)+6)(77(6)6((''&amp;')&amp;7:!$(F)!$$0/ C/ / 1B6!$$# $+/ 1$/ 1/ ) ) &amp;(') 7(&amp;6) ()) &amp;9++66)6( 9( @ 9&amp;&amp;&amp;6)&amp;6(*@6&amp; ('7)6( (&amp;&amp;()6)6(7(9*!$$!(''&amp;')&amp; 7:()6+6*66HD)6)&amp;('7)()!$$!)!$$0/</w:t>
      </w:r>
    </w:p>
    <w:p>
      <w:r>
        <w:t>,"!"#,,!$$# -0,.- "$/ =6)*@&amp;*)'6&amp;&amp;6&amp;*6#()( !$$#&amp;*+&amp;9 7*6/ ""/ 2H(6*)*&amp;*@B/ "!/ 7+6))**7)6)&amp;7)6()76))H&amp; (6&amp;7)6L&amp;(6)M6-78/</w:t>
      </w:r>
    </w:p>
    <w:p>
      <w:r>
        <w:t>* ) "/ (6=(69(6)6(B&amp;6665;*)*'(&amp;6+6*)6)6)*&amp;8 "(F)!$$06 )(&amp;(6('7(*&amp;EB &amp;()7*6&amp;))=6-7*6&amp;)E77*))".B5)/")/ )E.;/ 26)@9)6(&amp;9*)6(&amp;".B76 +*&amp;* !CB=6!$$#5 !G)6"#!(&amp;6=6;/ 2('7*)7(B&amp;&amp;978)66*) 6/</w:t>
      </w:r>
    </w:p>
    <w:p>
      <w:r>
        <w:t>,"!"#,,!$$# -#,.- 0/ (6+*&amp;*7*=(:7(+6(=66=6=))6=6&amp;6)* &amp;!EB6"1&gt;!5;6)6)*6'&amp;?( 6)(6&amp;6*5)/! /";/ 2(?)/""/")()'7(:(7)&amp;6*('6@? ( 6)(6&amp;(6)J)++66*@6)6))6(&amp;7*=(:66)&amp;6) &amp; 7*=(: 7(+6(/ 26 ?'7(: (+(' 7 @ ( ( 6)6(?)(6)*)(&amp;=6(''&amp;?++66&amp;6D '(6@6)6))6(&amp;7*=(:/ ?D76)6(&amp;&amp;*6?'7(:H6? 7 ( )'7** @ )) 6B()6( ) (* @ ?6)6))6( 77*)6= 7( ++66)6(5)/""/E;/?++66)6((6=++)*)()6+5)/""/ 0;/ #/ 9( &amp;'&amp; ) &amp;*+&amp; () 6* 7 ()) &amp;9++66)6( (/ E$/0$"C.-&gt;,". &amp; 0 &amp;*' "11. 5+/ 768 (/ 0 ) # $ /!/!&amp;(6+*&amp;*7(6)7(&amp;)))+66)&amp;""=6"&gt;&gt;1 5G/-/ ('')6&amp;"1117/"!!./#E;/ ) &amp; 'J' &amp; &amp;*66( 7* +( &amp; )(6)* &amp;'66))6= )(&amp;&amp;686)H6)))&amp;?('76')&amp;)%&amp; &amp;(6)7 6@(+6*7(+*&amp;*)6(776)6(&amp;&amp;(6)+*&amp;* '6H6)))7&amp;*+66)6=')=)&amp;&amp;(6)+*&amp;*O)')&amp;6) &amp;()&amp;*66(()7)6 &amp;?(&amp;'66))6+78&amp;?)(6)* +*&amp;* ( &amp;? ( &amp; &amp;(6) &amp;'66))6+ 5(7/ 6)/ 7/ "!!CG /</w:t>
      </w:r>
    </w:p>
    <w:p>
      <w:r>
        <w:t>&amp;)P Q 2&amp; )6 &amp; R(S "111 7/ .!";/ )(6)* &amp;'66))6=+*&amp;*)7D)6()(6)*&amp;'66))6=)(&amp; &amp;686)-6+))&amp;)6 D+*&amp;*D)))(6)*( (6)6( 6&amp;*7&amp;) &amp; ?&amp;'66))6( +*&amp;* )) H? ))) &amp; ?('76') &amp; )% &amp; &amp;(6) 7 6 @ (+6* 7 (+*&amp;*)6( 5)/ " / ! 6)/ ) &amp; (6 +*&amp;* 7(*&amp; &amp;'66))6=&amp;!$&amp;*' "1.&gt;5 ;;/ 6 )(&amp;(6)))&amp;686))( ) &amp; ?('76') &amp; )% &amp; &amp;(6) 7 6 7) ( H6 7*8&amp; 7(('6=*&amp;*+66)6=&amp;?(77(6)6(@(''&amp;')&amp;7: 76H)))+(&amp;(&amp;')6(76'))6'6*@B') D*)(6/ )) ()6( ) &amp;?6 (*H &amp; +6) H &amp;</w:t>
      </w:r>
    </w:p>
    <w:p>
      <w:r>
        <w:t>,"!"#,,!$$# -E,.- ')68H6()&amp;(()B&amp;)++)6=')B (&amp;66(?)/C1)H?6H6)*7(=(77(6)6(@7(6) )))+(&amp;5 &amp;*' "11. ) H9 9 B'6())*&amp;*('7)&amp;()6)6(/ (=6) 7 6 &amp;?&amp;')) H &amp;*('7) &amp; 1T/"&amp;(67(*&amp;&amp;'66))6=&amp;"!7)' "1&gt;E5 ; 7*=(6)H)@6H7(*&amp;))6)7(7)6/</w:t>
      </w:r>
    </w:p>
    <w:p>
      <w:r>
        <w:t>,"!"#,,!$$# -.,.- ) 2 )* * * )*</w:t>
      </w:r>
    </w:p>
    <w:p>
      <w:r>
        <w:t>,/8/ 9 :// / ;! # $+/1$G 0/ (('6=*&amp;*+66)6=&amp;?(77(6)6(+6)(''&amp;')&amp;7: 7(6)I$0"1#.&gt;!@&amp;(G #/ 6)H?6?)77U&amp;?*'(')6(*&amp;96&amp;'6)*G E/ +(' 7)6 &amp; H9 7=) +(' ( () 7*) J) &amp; &amp;*6 &amp; 0$ B( &amp;8 ()6+6)6( 7 76 (''&amp;* &amp;* 6 +*&amp;* &amp; 2V6P(+H6 . .$$#</w:t>
      </w:r>
    </w:p>
    <w:p>
      <w:r>
        <w:t>)(6 D'76/ &amp;*6 7) J) 7((*/ '*'(6 &amp;(6)W ; 6&amp;6H D)')H&amp;*66(()&amp;*6( )66)7&amp;&amp;*66( ))H*G ; D7( 7( H '()6+ 6 )6' 7(=(6 &amp;'&amp; )) ) &amp;*66(G ; 7() 6) ( &amp; ( 7*))/ 26 '*'(6 ()6) 7 )(6 **') *'** ( )) ; ; ) ; 6-&amp; 6 +*&amp;*&amp;7(7)')68(H96 &amp;=&amp;*6= /'*'(6&amp;(')6(('(: &amp; 7= H6 () B(6) 66 H &amp;*66( ))H* ) 9=(77 &amp; H*)*D7*&amp;6*()5)/"0!"$.)"$&gt;;/</w:t>
      </w:r>
    </w:p>
    <w:p>
      <w:r>
        <w:t>++6W</w:t>
      </w:r>
    </w:p>
    <w:p>
      <w:r>
        <w:t>X6&amp; A</w:t>
      </w:r>
    </w:p>
    <w:p>
      <w:r>
        <w:t>*6&amp;)W</w:t>
      </w:r>
    </w:p>
    <w:p>
      <w:r>
        <w:t>6</w:t>
      </w:r>
    </w:p>
    <w:p>
      <w:r>
        <w:t>(76(+('&amp;7*)J))()6+6*D7)666H9@9++6+*&amp;* &amp;(67++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