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ATAS/887/2008 vom 19. Mai 2005</w:t>
      </w:r>
    </w:p>
    <w:p>
      <w:r>
        <w:t>GE Cour de justice, 2005-05-19, FR</w:t>
      </w:r>
    </w:p>
    <w:p>
      <w:r>
        <w:rPr>
          <w:b/>
        </w:rPr>
        <w:t xml:space="preserve">Quelle: </w:t>
      </w:r>
      <w:r>
        <w:t>https://mcp.opencaselaw.ch/entscheid/ge_gerichte_ATAS_887_2008</w:t>
      </w:r>
    </w:p>
    <w:p>
      <w:r>
        <w:t>FR: GE_GERICHTE ATAS/887/2008 du 19 mai 2005</w:t>
      </w:r>
    </w:p>
    <w:p>
      <w:r>
        <w:t>IT: GE_GERICHTE ATAS/887/2008 del 19 maggio 2005</w:t>
      </w:r>
    </w:p>
    <w:p>
      <w:pPr>
        <w:pStyle w:val="Heading2"/>
      </w:pPr>
      <w:r>
        <w:t>Erwägungen</w:t>
      </w:r>
    </w:p>
    <w:p>
      <w:r>
        <w:rPr>
          <w:b/>
        </w:rPr>
        <w:t>E. 1</w:t>
      </w:r>
    </w:p>
    <w:p>
      <w:r>
        <w:t>Déclare le recours recevable. Au fond :</w:t>
      </w:r>
    </w:p>
    <w:p>
      <w:r>
        <w:rPr>
          <w:b/>
        </w:rPr>
        <w:t>E. 2</w:t>
      </w:r>
    </w:p>
    <w:p>
      <w:r>
        <w:t>L'admet partiellement au sens des considérants.</w:t>
      </w:r>
    </w:p>
    <w:p>
      <w:r>
        <w:rPr>
          <w:b/>
        </w:rPr>
        <w:t>E. 3</w:t>
      </w:r>
    </w:p>
    <w:p>
      <w:r>
        <w:t>Renvoie la cause à l'intimé pour instruction complémentaire et nouvelle décision.</w:t>
      </w:r>
    </w:p>
    <w:p>
      <w:r>
        <w:rPr>
          <w:b/>
        </w:rPr>
        <w:t>E. 4</w:t>
      </w:r>
    </w:p>
    <w:p>
      <w:r>
        <w:t>Condamne l’intimé à verser au recourant la somme de 1'000 fr. à titre de dépens.</w:t>
      </w:r>
    </w:p>
    <w:p>
      <w:r>
        <w:rPr>
          <w:b/>
        </w:rPr>
        <w:t>E. 5</w:t>
      </w:r>
    </w:p>
    <w:p>
      <w:r>
        <w:t>Met un émolument de 200 fr. à la charge de l'intimé.</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