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ATAS/887/2006 vom 16. Oktober 2006</w:t>
      </w:r>
    </w:p>
    <w:p>
      <w:r>
        <w:t>GE Cour de justice, 2006-10-16, DE</w:t>
      </w:r>
    </w:p>
    <w:p>
      <w:r>
        <w:rPr>
          <w:b/>
        </w:rPr>
        <w:t xml:space="preserve">Quelle: </w:t>
      </w:r>
      <w:r>
        <w:t>https://mcp.opencaselaw.ch/entscheid/ge_gerichte_ATAS_887_2006</w:t>
      </w:r>
    </w:p>
    <w:p>
      <w:r>
        <w:t>FR: GE_GERICHTE ATAS/887/2006 du 16 octobre 2006</w:t>
      </w:r>
    </w:p>
    <w:p>
      <w:r>
        <w:t>IT: GE_GERICHTE ATAS/887/2006 del 16 ottobre 2006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$ ;7 F:("C$("$"1&gt;( 0223":(#$5 2.</w:t>
      </w:r>
    </w:p>
    <w:p>
      <w:r>
        <w:t>05 &gt;((5 ?5 (F'$"(C((5 .5 8#'("FI';(8#!F '((#'$#(8$"$!('$(,(""$"?2 &gt; "= (8( ' ' ##"$ "$ 7 8$"$ " !*+ML+8F3!322.</w:t>
      </w:r>
    </w:p>
    <w:p>
      <w:r>
        <w:t>!(@#'5"$ '( ,( 'C$5 #$# "(N E "F @(#( F "$ ("$7(('""$((F$O7E@'' F#(8(#';"#"((("$OE'(C( " '$((5 * #$# (( ' ( $$#( $#$$((E7E(E&amp;"!78$"$" ' ' ( #(= FI "; "$ ;75 #$#"#(#G"';!F(&gt;(! F"$((F$(I;''"F$($@'$"$ (D(54?0!423(42AE5</w:t>
      </w:r>
    </w:p>
    <w:p>
      <w:r>
        <w:t>C88=</w:t>
      </w:r>
    </w:p>
    <w:p>
      <w:r>
        <w:t>PQ R</w:t>
      </w:r>
    </w:p>
    <w:p>
      <w:r>
        <w:t>'$"(</w:t>
      </w:r>
    </w:p>
    <w:p>
      <w:r>
        <w:t>G</w:t>
      </w:r>
    </w:p>
    <w:p>
      <w:r>
        <w:t>'8#"'$(,(((8$@'(FI9I888$"$ "'C88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