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ATAS/886/2007 vom 21. August 2007</w:t>
      </w:r>
    </w:p>
    <w:p>
      <w:r>
        <w:t>GE Cour de justice, 2007-08-21, DE</w:t>
      </w:r>
    </w:p>
    <w:p>
      <w:r>
        <w:rPr>
          <w:b/>
        </w:rPr>
        <w:t xml:space="preserve">Quelle: </w:t>
      </w:r>
      <w:r>
        <w:t>https://mcp.opencaselaw.ch/entscheid/ge_gerichte_ATAS_886_2007</w:t>
      </w:r>
    </w:p>
    <w:p>
      <w:r>
        <w:t>FR: GE_GERICHTE ATAS/886/2007 du 21 août 2007</w:t>
      </w:r>
    </w:p>
    <w:p>
      <w:r>
        <w:t>IT: GE_GERICHTE ATAS/886/2007 del 21 agosto 2007</w:t>
      </w:r>
    </w:p>
    <w:p>
      <w:pPr>
        <w:pStyle w:val="Heading2"/>
      </w:pPr>
      <w:r>
        <w:t>Regeste</w:t>
      </w:r>
    </w:p>
    <w:p>
      <w:r>
        <w:t>Résumé: Les jetons de présence pour un travail de parlementaire sont soumis à cotisations AVS et font partie du revenu déterminant pour calculer les prestations complémentaires. Sur le montant des jetons de présence, il convient cependant de déduire 25% à titre de frais et conformément à une jurisprudence du TF.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"# &lt;8"# 5 #!" #" 2</w:t>
      </w:r>
    </w:p>
    <w:p>
      <w:r>
        <w:t>"!#" #8#" ";</w:t>
      </w:r>
    </w:p>
    <w:p>
      <w:r>
        <w:t>$C$D;8(&gt;!# # # !E</w:t>
      </w:r>
    </w:p>
    <w:p>
      <w:r>
        <w:t>@# 2!" F"!675</w:t>
      </w:r>
    </w:p>
    <w:p>
      <w:r>
        <w:t>C! "/4442-000D3 $"3-0;/-+300 ; #!"!#8"8" !# "8 /-@!5" "-00/;88"##&lt; (&gt; # 3 ;(# ;88"## 8" E ./*;000 @"3 !#! @ !8"## 5"!8";$8"8"#-/*;000@"38"7 ;%#8"8")#*0;000@"3@#3 *3 ; " &gt; !!# "8" 8"## 6 ; #!"!/"95 "/444# "!!8"! -1@!5" "-00- "&gt;"# -+;0A-@"3"8"!##8"## 5"! 6 #"#/"95 "/444-:@!5" "-00-3 A3 ; #!"!@"!88 # --"-00-3"8"(6;;5 " 8" !"# 9#8"! &lt;-0;/-+@"35"! @5"8""@!!";!F #!#"@#(" ""8#E.0G;"!#" &gt;# 8"#"5 @@#! ;$3 #8" "" ;&gt; F# "&gt;""3</w:t>
      </w:r>
    </w:p>
    <w:p>
      <w:r>
        <w:t>,-./*,-001 2.,/02 13 ; #!"! !#! # 8" ; # # #! !#! 5"! "3=#"5!&lt;; #!"!&gt;5 "8" ; ;F # "-0;/-+@"3"! !8"# 5 #! ;$# "# @ 6 ;88"## # # 8"8" !# "3 ; #!"! 8" # 8#6##"&lt;9#8"! 5#)#"8" !"# 3 8" "" 6;!8#9# 8"!"H!&gt;"/4446 -00-3 :3 """ "/- -00. @"!;&lt;@# 7" 8#" #.0 -00.3 43 "! .09 -00*;88" !8" 8#9# 8"!7/"9 #-00*3 /03 ./#&gt;"-00*; #!"!;!#8"7;&lt;; ;"# @ # 7" 8&lt;8 /"9 #-00* .0 -00.3 //3 " ! ./ -001 ; "9#! ;88 # -- " -00-3 "88&lt;"5 ; # E!8" ;##8" "7F# #E ! ! 8" @!!" 8" 8"## 8!# " @!!"3 %;F # 8" !"# 9# 8"! &lt; "-0;/-+@"3"H8"# 5 #!6;$-000 ; 7" &lt;; ## &lt; F " 6 # # % 5#)#" #!F"!"5!#" #88 # ;"#3* " 8"## # 8!# " 6 I"25 # "5 5# # 6 I"2 5 #! CD3 " " ; 8"! &lt;; ##" " " 7;#"!@"! "88 # 3 /-3 ; #!"! #"9#!""/-9 -001#" #! 3"88 &lt;9#8"!8"5 #8;# 5 #!"# 5##8</w:t>
      </w:r>
    </w:p>
    <w:p>
      <w:r>
        <w:rPr>
          <w:b/>
        </w:rPr>
        <w:t>E. 5</w:t>
      </w:r>
    </w:p>
    <w:p>
      <w:r>
        <w:t>" L !8 -* 000 @" 8" 8" +0000@"8"8#/*000@"8""8( # @# # " # 6 "# 8" @# I% I3 % &gt;!!@ " 8"## 8!# " #" 8" 8" 8"## 8!# "#8"8" !# "I &gt; &lt; "# I(&gt; ## 6 I 8" 5" I &gt; 8!" " 6 1* 000 @" #" !"# # #" @"#M 3 "# 8 # #" 8"## 8!" &lt; = 8" "# I%#IM 38"## #(!5"#I#"#I#"# 5 F"###" 5# FM</w:t>
      </w:r>
    </w:p>
    <w:p>
      <w:r>
        <w:t>,-./*,-001 21,/02 @3# @ M F3""#8"#@"##=#" #I# M (38 # "8"!58"" #@ 3 - @#88"# "5!#" #B 3 #@" 8"8"(5"#"#3.-:# 5# 5 M &gt;38"## I M 3 8"## 8"5# 8" # I # ## 8&gt; &lt; 8" 5! =# @##"#7"I #M 3# 8" 8##I%;M 3&gt;"I!###" @ 7"# !6I #"# 3 13 ;87 ; 8" !"# 9# 8"! "H 8" ;"!&lt; #! 7" 8/"!&gt;"/444-:@!5" " -00- !"#&lt;9#8"!#8# ! # E(# 5 !!# @ #88"# "5!#" #@ F"#6 ;"#3 . 3 - # &lt;; 85#)#" !6""8"5# ;E" ;# 5 #!"# 5;"#3.3/#33"!@7"8" "6"")#"8" " &gt;@!!""C $D-J#-00+ CR3-1+,-00.D3 #"")# $@ "&lt;9#8"!5"!8"#" #! 8 # 6 # # %2 8 &lt;; # ## "!!"# 8"#"5 "! !";8"#3"5"&lt; 9#8"! #"#"#E8"!# 6# # %2 C"#3 1 7F# ./ #&gt;" /4+1 " I" 5 # "5 5#2%D3 :3 ;"!##! 8" 8#9#8"!# @ &lt;; ;#8!#!8"!58" "8"## 8!# "3 43 $" # @@# ##" &lt; 9# 8"! @ F"# 8 E8"!# #"5!#" # "# # !!#@ #88"# "5!#" #3 "5;# 5 #!"# 5F&gt;;&gt;"58"5#; # 5 #! ! &lt; " ! !8# E"! % 6 ;!#"F" C "# 5 "# 8"## 8!# " O -01.D3 # 5" &lt; ;!!"# !F !!# "5 # @"# 6 8"" 8# &lt; !!# "5 6 8 8"" 8# # E(# 5 C "# 58"! #! O-0*:D3</w:t>
      </w:r>
    </w:p>
    <w:p>
      <w:r>
        <w:t>,-./*,-001 2:,/02 @# 8" " @" " ##" 8 # C #"8"!## ##!"D3% #E###" 7";#8&gt;# " 8 " #"8"!## 2 #8 &gt;9F"("("5!" #&gt; 8"#!"!FF#"# 5;#" 8 # #E#C #"8"!## =#!# &lt;D&gt;#8" 5 F 7"#; #!")# 8"#!F! C #"8"!## #!!F &lt;D &lt; 5#! #" # &lt;;""####"5E8"!8"# "C #"8"!## ( #" &lt;D3 &lt;8" 8 # #E##!F# 8"##C $/./ 40 3+3//-4-A. 3*3/#"")# #!M5 " $/.01/ 3+3-/.0*0 3.3-3//-4.*A 3.3./-4/A* 3.3* -:+ 3+3-#"!@!"D3 = "5"&lt;!F #"5 #8"&gt;#!#" "" # "!68"## 8!# "; 8"#""5# " @"# " 8" &lt; ## E8"!# 8"!5 &lt; !!#"5#@"#E&lt; 5 #!#!"!5 #)#"8" 8#; ;=5 #8" # 3$#8"# #"5 " ! # " 87 ##" =8" 8"## # 88!##&lt;8"&gt; "F"# @ # E8" #!"5 88"##"5 # @ C "# 58"! #! O-014D3</w:t>
      </w:r>
    </w:p>
    <w:p>
      <w:r>
        <w:t>#&lt; 8"# 8 55 # )#"8" !"# 3&lt; 8"##!#" "5!" #&gt; ## ! &lt;&gt;!!@ "E 8"## 8!# "3 ;F # @"!# 6 8"" !"# ;&gt;""; #!"!@ 8!#"" 8"## 8!# ""&gt;#&lt; #;"""5 E &gt;!!@ " "# ;"25 # "5 5# # ;"2 5 #!#"5#&gt; C $//1-4/ 3.&gt;M%/441 O.183///D3" #7" F""@ #&lt;;"!8"H 59# 8"!3 5 8# &lt;; "# 8"# ## "H "8"!# "&gt;"# @" 3 ;F # 7 " ; # " 8# # !# -*G6&lt;8"!! $"")#-J#-00+8# )#""#3 = ##"&lt;5&lt;8"!!; ! /09 #-001##8#9#8"!!&gt;"/444 6 -00.;8"##;!# -*G;#"8"##"! #6/;410@"3 # "&gt;"# # "!! 6 ; #!"! 8# )#" &lt; @ "!3 /03 5"#I"#3-* 3/ 8"## J##(! 5#)#" "# #!3</w:t>
      </w:r>
    </w:p>
    <w:p>
      <w:r>
        <w:t>,-./*,-001 24,/02 8 /"95 "-00.## 8 # #88 &gt;# 7"8"## C"#3/"3/""!# 5;"#3-D3 &lt; ";&gt; F# "# #"#;"#3-*3/@ # &lt; "8"" "!F## ;"#3 +1 3 / % &lt; !# # 9&lt; 6 88 &gt; # "## # 8" "5 " 8" F ;#" " # " C#" N" "# ## 8"## J# #(! B "# F!!" " # " -00.83/+488! #83/A13 //3 I"" ; #!"! 8"H 8"## E&lt; I5 # 8 " #M#7"#"# #"6I3 /-3 8" 8! ;&gt; F# "# #" 88 @"!# 6 9" 8""68"8;"#3+13/%;"#34*C $ /-4//0 3/3//-A-. 3+&gt;/---/ 3..A: 3.# "")# #!D&lt; #"8 # ;" !"# ; "!5 8"!"! 2@"28"&lt;8"## # !#! ! C N% 83 #3 # - "#3 -*M ( R "" %Q 5" ("F"(# " -00. S +- 83 -14M F" R$,(" # TU % "&gt; #5" ("F B %% -00.83.0+53V68"8;"#34*WMX"FRUR#QF</w:t>
      </w:r>
    </w:p>
    <w:p>
      <w:r>
        <w:t>% @ ""F&gt; , ""F Q F</w:t>
      </w:r>
    </w:p>
    <w:p>
      <w:r>
        <w:t>%Q 5" ("F"(# B F#Q X&gt;" F</w:t>
      </w:r>
    </w:p>
    <w:p>
      <w:r>
        <w:t>%Q 5" ("F"(#V %W% #2-00.83-0:M $/.0./4D3 /.3 ; &lt; ; #!"! 5 # "H 9# 8"! 8 /0 !&gt;"-00/#6&lt;!#!!#&gt; "88"#;&lt;)#M ;F #6;@ # 5 8"##!5"#&gt;!&lt;#3 # "!5 ;"#3*.3/#7""! 3 /+3 %;"#3-*3-" #""# ## I!# #8"7 #LI # ## I" @ # 8#" &lt; 8"7 5"# 8"## 3 "!# 6 ; #!"! "&gt;"#8"## J#5"!-1@!5" "-00-;F ! ; 8"7 5 " 8" "88"# ;&lt;)# /0 !&gt;"-00/3!F#"8#!! &lt;3 /*3 ""#2 "9#!!##"88!&lt;;"" #Y#8"!# "")# #"! @" ! 9## 6 "" ;F # " 3</w:t>
      </w:r>
    </w:p>
    <w:p>
      <w:r>
        <w:t>,-./*,-001 2/0,/02 #$ /</w:t>
        <w:tab/>
        <w:t>#</w:t>
        <w:tab/>
        <w:tab/>
        <w:tab/>
        <w:t>#</w:t>
      </w:r>
    </w:p>
    <w:p>
      <w:r>
        <w:t>" 3</w:t>
        <w:tab/>
        <w:t>4 0</w:t>
      </w:r>
    </w:p>
    <w:p>
      <w:r>
        <w:t>/3 !""""5&gt;3 "</w:t>
        <w:tab/>
        <w:t>4</w:t>
      </w:r>
    </w:p>
    <w:p>
      <w:r>
        <w:t>-3 "#5! /09 #-0013 .3 @ ";# ! -1@!5" "-00-.09 -00*#./ -0013 +3 9##""3 *3 #&lt;8"!"#F"# #3 A3 #&lt;8"&lt; #" #E8"## 8!# "@!!"8"# 85# @"" "" #" 8"!# "")# ! .0 9" 7 # @ # 8"7 " &gt;@!!"C%(Z Q"(@&lt; AA00+ D8" 5 ""# 7"" #8&gt; @"!#E"#3:- @!!"" " &gt;@!!"/19 -00*C $DM! """ # &lt;" # @ # = 8"5 # 8"#" F#" ""## "M #)#""! " &gt;@!!"8"5 8#8"5 !#" &lt;E # ;"#3+- $38"!#"")## 8 78 ""# 5&lt;!=8"5 5# )#"9 #6;5 3</w:t>
      </w:r>
    </w:p>
    <w:p>
      <w:r>
        <w:t>F"@@ 7"</w:t>
      </w:r>
    </w:p>
    <w:p>
      <w:r>
        <w:t xml:space="preserve">" 2 </w:t>
        <w:tab/>
        <w:t>T</w:t>
      </w:r>
    </w:p>
    <w:p>
      <w:r>
        <w:t>"! #</w:t>
      </w:r>
    </w:p>
    <w:p>
      <w:r>
        <w:t>" [ 8 @"8"!#"")### @ !E8"# &lt;I6I@@ @!!" " 8"F"@@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