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ATAS/886/2006 vom 16. Oktober 2006</w:t>
      </w:r>
    </w:p>
    <w:p>
      <w:r>
        <w:t>GE Cour de justice, 2006-10-16, DE</w:t>
      </w:r>
    </w:p>
    <w:p>
      <w:r>
        <w:rPr>
          <w:b/>
        </w:rPr>
        <w:t xml:space="preserve">Quelle: </w:t>
      </w:r>
      <w:r>
        <w:t>https://mcp.opencaselaw.ch/entscheid/ge_gerichte_ATAS_886_2006</w:t>
      </w:r>
    </w:p>
    <w:p>
      <w:r>
        <w:t>FR: GE_GERICHTE ATAS/886/2006 du 16 octobre 2006</w:t>
      </w:r>
    </w:p>
    <w:p>
      <w:r>
        <w:t>IT: GE_GERICHTE ATAS/886/2006 del 16 ottobre 2006</w:t>
      </w:r>
    </w:p>
    <w:p>
      <w:pPr>
        <w:pStyle w:val="Heading2"/>
      </w:pPr>
      <w:r>
        <w:t>Volltext</w:t>
      </w:r>
    </w:p>
    <w:p>
      <w:r>
        <w:t>!"#$#!%&amp;&amp;' (!))'!%&amp;&amp;' ( (* *(* * +, - "" ./. %&amp;&amp;'</w:t>
      </w:r>
    </w:p>
    <w:p>
      <w:r>
        <w:t>!"#$!%</w:t>
      </w:r>
    </w:p>
    <w:p>
      <w:r>
        <w:t>"# !"#$&amp;'()*!</w:t>
      </w:r>
    </w:p>
    <w:p>
      <w:r>
        <w:t>"#" ( % ++</w:t>
      </w:r>
    </w:p>
    <w:p>
      <w:r>
        <w:t>! , $,"+#"! -".$/()! +</w:t>
      </w:r>
    </w:p>
    <w:p>
      <w:r>
        <w:t>++</w:t>
      </w:r>
    </w:p>
    <w:p>
      <w:r>
        <w:t>+++ !0((1*!</w:t>
      </w:r>
    </w:p>
    <w:p>
      <w:r>
        <w:t>"$2"</w:t>
      </w:r>
    </w:p>
    <w:p>
      <w:r>
        <w:t>3)4143*556 &amp;*37&amp; * 0( )8 9,#(":)#*556!7;#.# $((#$"(")?=(# =(,(= #($=(( "( '="(#,8 :8 9,#(""-("-"$2(2*5#*556($($(#"&gt;22 -" - #$ ="( #, " 7:&gt;757 28 =; " " =(8 A8 &gt;@&amp;$='="(#,-"-"?A52815=; "%"((((==$(-8 68 "*79(*556! ((("=$-B=2""#""-( (2$C""#"##"*)&gt;*16286A8 18 =( &gt;$(( = "$(#$ " "$ #=( )A =(# (8*A"2$"$ (81:8)"2$"$ =$-B =2 " *A 9 )4?* DE! ( C ;- 22 $($(#D(8)7*E!@$("&gt;22=(, (8**%D-(-,"=)9-*555E! " "-! =(( " ( ' "( #, ( =(,$ 2#$#(@(8)**!)*:!)7)()7*H(8:CA%&gt;=='(</w:t>
      </w:r>
    </w:p>
    <w:p>
      <w:r>
        <w:t>3)4143*556 &amp;:37&amp; =,#((C(2$D8)E8.'9(!=((" (C=(,="C"22$(=(("(!,#($ " - " - " 75728!("''="#"(" ?A528 15! ($I( B( "$9C $($ $ = ((( " =$-B "$2"8 !"#""(C@&amp;$=##"*)&gt;15*28 D7:&gt;75728J*E(&amp;"(#(("287*A28:AD?A528158J*E!" ('F("#"'"(C"#"##"*)&gt;*16286A D*)815*288387*A28:AE8 78 2#$#( C 9="! "= 9 "$(#( = =(, 9'&gt;##("(2("=(("(""#!9( "-$ (8)* "&gt;"=$-B=2-!--((-"($ ")?-)4?7D*E(@$,#(!&amp;(=$ D %= *16 28 6A C % + +</w:t>
      </w:r>
    </w:p>
    <w:p>
      <w:r>
        <w:t>! =$-B =2 N)4?55)43*:74:D)4?444?3***5AE!2-""# ! ' " ($I( #=( " "$( "; *5 # *556 9'&gt;##("(2(8 *8 FB"#(('" =-(2#(=$(I( " "$ " :5 9 "; (2( = = ##"$ "$</w:t>
      </w:r>
    </w:p>
    <w:p>
      <w:r>
        <w:t>"-"$- -== " '$($@=$"$(D(8):*!)56()5?E8</w:t>
      </w:r>
    </w:p>
    <w:p>
      <w:r>
        <w:t>,22;</w:t>
      </w:r>
    </w:p>
    <w:p>
      <w:r>
        <w:t>QR S</w:t>
      </w:r>
    </w:p>
    <w:p>
      <w:r>
        <w:t>$"(J</w:t>
      </w:r>
    </w:p>
    <w:p>
      <w:r>
        <w:t>B</w:t>
      </w:r>
    </w:p>
    <w:p>
      <w:r>
        <w:t>=2#"=$(I(((2$@=('FCF222$"$ "=,22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