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ATAS/885/2023 vom 16. November 2023</w:t>
      </w:r>
    </w:p>
    <w:p>
      <w:r>
        <w:t>GE Cour de justice, 2023-11-16, FR</w:t>
      </w:r>
    </w:p>
    <w:p>
      <w:r>
        <w:rPr>
          <w:b/>
        </w:rPr>
        <w:t xml:space="preserve">Quelle: </w:t>
      </w:r>
      <w:r>
        <w:t>https://mcp.opencaselaw.ch/entscheid/ge_gerichte_ATAS_885_2023</w:t>
      </w:r>
    </w:p>
    <w:p>
      <w:r>
        <w:t>FR: GE_GERICHTE ATAS/885/2023 du 16 novembre 2023</w:t>
      </w:r>
    </w:p>
    <w:p>
      <w:r>
        <w:t>IT: GE_GERICHTE ATAS/885/2023 del 16 novembre 2023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mai 2022. En ce sens, le recours est partiellement admis.</w:t>
      </w:r>
    </w:p>
    <w:p>
      <w:r>
        <w:t>A/2112/2023 - 4/4 -</w:t>
      </w:r>
    </w:p>
    <w:p>
      <w:r>
        <w:t>PAR CES MOTIFS, LA CHAMBRE DES ASSURANCES SOCIALES Statuant d’accord entre les parties :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