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ATAS/885/2007 vom 21. August 2007</w:t>
      </w:r>
    </w:p>
    <w:p>
      <w:r>
        <w:t>GE Cour de justice, 2007-08-21, DE</w:t>
      </w:r>
    </w:p>
    <w:p>
      <w:r>
        <w:rPr>
          <w:b/>
        </w:rPr>
        <w:t xml:space="preserve">Quelle: </w:t>
      </w:r>
      <w:r>
        <w:t>https://mcp.opencaselaw.ch/entscheid/ge_gerichte_ATAS_885_2007</w:t>
      </w:r>
    </w:p>
    <w:p>
      <w:r>
        <w:t>FR: GE_GERICHTE ATAS/885/2007 du 21 août 2007</w:t>
      </w:r>
    </w:p>
    <w:p>
      <w:r>
        <w:t>IT: GE_GERICHTE ATAS/885/2007 del 21 agosto 2007</w:t>
      </w:r>
    </w:p>
    <w:p>
      <w:pPr>
        <w:pStyle w:val="Heading2"/>
      </w:pPr>
      <w:r>
        <w:t>Volltext</w:t>
      </w:r>
    </w:p>
    <w:p>
      <w:r>
        <w:t>!" # $ %" "</w:t>
      </w:r>
    </w:p>
    <w:p>
      <w:r>
        <w:t>&amp;'())&amp;*++( &amp;,,-&amp;*++.</w:t>
      </w:r>
    </w:p>
    <w:p>
      <w:r>
        <w:t>/ # # 01 ) " *) 2 *++.</w:t>
      </w:r>
    </w:p>
    <w:p>
      <w:r>
        <w:t>!"</w:t>
      </w:r>
    </w:p>
    <w:p>
      <w:r>
        <w:t>##$</w:t>
      </w:r>
    </w:p>
    <w:p>
      <w:r>
        <w:t>$# %%&amp;'( ) $#$#*'"</w:t>
      </w:r>
    </w:p>
    <w:p>
      <w:r>
        <w:t>$ !</w:t>
      </w:r>
    </w:p>
    <w:p>
      <w:r>
        <w:t>+,-**+.//- &amp;.+0&amp; $ *1 2 &amp;)#3 4#!5 ! *060 $! )# 7#8)# '(2 &amp;)#34#549$#*--*9#1:/ #$ ; #7 $7!#) $ &amp;; # $#!)#$# $$4 7!)$ $7# ?1 .1 # ! *. !@# .//' 4# # )#!; ! &amp; #9!#@## $! $$ 9?4 $!$!$ ! 7#4 $ ! "? $ $! $)! $! )#); #A$# "7#84#@ 8$ #1 ,1 %#)$ $#)### #,/!@# .//' )#! ! )# ? # !# $ ? ! $ ; $A$##@#!)#4#&amp; @ 8$ #1#))!? " $ ;!1 ))# $# $ ? $# $$ $#)! !;))!" $47 $7!#) $ &amp;; # $4 $#9!#$ # @; # )## $#47!)$ $7# ?4$#) $$ $)! $!#$ )81 $$ ?$ )$ $$9 #$!;#$ 4)3)# 7#8 ! $ )# 4# @ 8$ # ;$ A$# " $ $# &lt;)$ #!$#! &amp;1 *.1 ; $ 99$ 4&lt; # 4 &lt;)$ )# ) &amp; #@#$ 4 ! $ $ )! $! $ ! H7#!$ ?$$HH7# $H$#! !4)3)#$ # )# )8 $ # $ $ $ )@ " 7 $7!#) $ &amp;; #)## $)#$# $$47!)$ $7# ? &amp; $ $#C$)#; ##$ $$ $"$!8#;$7# ?? )## $)A$#$# $!$#$ 3#99 )#?4$#$ ;$7!#)$ ?1 #))# ? D# )# #? ) # # $ )) ?! # 4 A $# $$ 2)&lt; $7!#)$ ?5 $ ? #$ 4$#$@ 8$ #$"7#8 &amp; $</w:t>
      </w:r>
    </w:p>
    <w:p>
      <w:r>
        <w:t>+,-**+.//- &amp;:+0&amp; ? 4$# $ ) 2 $ ?4 )#$ $5 9$ #4 &lt; $ 4!$# $&lt; $!$#7#1 499 #$ ; $# $$ @ 4$ ) " 7#8 &amp; )#$$ @ 8$ #))# $)#!)!#$2 =*./ 6(. 1-L =*./.// 1(L =)@ !.#.//'F */(+/,L =*.-,., 1,514 ;#! $#@#!)# 4#@ 8$ # #)# 7#8)#&amp; 4 $ $ #)#!)#$ # $ )@"4&lt;!$ 4)#$$ )# 7#8 )# 4#&amp; @ 8$ # 2 = *,/ ',. 1 -L *00:MF00*)1,/' 1,51 *,1 4## ##$ &lt;) $ ! )# ! $# $$ ##$ ? $# $$ 47!)$ $ )# @ 4 7 $7!#) $ 4 $#9!# )8B! $ # @; # $#C! $#)! &lt;)$)$ $"# ?$#$# 9$ ?4! !;3#$$$D#)!# 19#!$&lt; $ $ ! ) ! $ )8)# 99$ #! # #!$#)! 1B 4$$#? $#$ )# #)# $ $ $# $$$ &amp;; #1#?$" !$! )## $ )# $# $# 4! $ !; $# $#9 8 " #B$7 7@ # $$ &lt; $ #$ @))!#? # $!$! "7#84#@ 8$ # 1#!$ )#! ))#$!)##? )## )$ )8$#!$ $ )@"$ $ $# $$$ &amp;; ## $#)! $4! !;))!)# ##$$# $$? !$ $ "7#84#&amp; 1 )$$&lt;) $ ; $!)#! $# $$?$" ! $!4 $## #)$#)#); #)# ;# 7 $7!#) #?4 $ !!$# ) ; $$$# ?4 48 $ @ # )@ " 4&lt;!$ 4## " $ $ $# $$$ &amp;; #? $ $ $ )#$$ @ 8$ #1 4&lt;)$ #$ ;)&lt;$7!#)$ ? $3#A$# $K$ ! $)#! $! "7#84#@ 8$ # 1 4&lt;&lt;)$ ")# 7#8! $7#!$ ?$$ 7# $ !$$ #! ! 4B ) !$# # # ?$ ; # 47!)$ $$99###$$ $ $#C$ )# ; ? $$ 4 $ ! $ #8$ $$ " $ #?47!)$ $4$)99$ T$; ##$$" $$#?4 &lt; $ $4$#$#$ ;$7!#)$ ?"; #) @ $! #; #$#9 8 1 ## $3#A$# 1</w:t>
      </w:r>
    </w:p>
    <w:p>
      <w:r>
        <w:t>+,-**+.//- &amp;0+0&amp; #$ / # #</w:t>
      </w:r>
    </w:p>
    <w:p>
      <w:r>
        <w:t>" 3 4 0</w:t>
      </w:r>
    </w:p>
    <w:p>
      <w:r>
        <w:t>*1 !####;@1 " 4</w:t>
      </w:r>
    </w:p>
    <w:p>
      <w:r>
        <w:t>.1 4$$! #)) $ 4 $ !-)$@#.//-1 ,1 $?! $ )8$# ;$A$#)# 7#8)# 4#1 61 $?)#!#$8#$ $1 '1 9# )#$ ?J );$ 9## ## $# )#!$ ##A$ ! ,/ D# 3 $ 9 $ )#3 # @ 9!!# 2%7O R#79? --//6 5)#; ##$ 3## $ )@ 9#!$&lt;#$1:. 9!!## # @9!!#*( D .//' 2 =5L ! # ## $ ?# $ 9 $ B)#;$)#$# 8$###$$ #L $ A$# #! # @ 9!!# )# ; )$ )# ; !$# ? &lt; $ 4#$1 6. =1 )#!$ ##A$ $ ) 3 ) ##$ ;?!B)#; ;$A$#D $"4; 1</w:t>
      </w:r>
    </w:p>
    <w:p>
      <w:r>
        <w:t>8#99 3#</w:t>
      </w:r>
    </w:p>
    <w:p>
      <w:r>
        <w:t># &amp; U</w:t>
      </w:r>
    </w:p>
    <w:p>
      <w:r>
        <w:t>#! $N</w:t>
      </w:r>
    </w:p>
    <w:p>
      <w:r>
        <w:t># V</w:t>
      </w:r>
    </w:p>
    <w:p>
      <w:r>
        <w:t>8#99 3#&amp;D# $N</w:t>
      </w:r>
    </w:p>
    <w:p>
      <w:r>
        <w:t>$7#</w:t>
      </w:r>
    </w:p>
    <w:p>
      <w:r>
        <w:t>) 9#)#!$##A$$$ 9 !&lt;)#$ ?J"J99 9!!# $!)@ ?)#8#99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