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ATAS/884/2007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https://mcp.opencaselaw.ch/entscheid/ge_gerichte_ATAS_884_2007</w:t>
      </w:r>
    </w:p>
    <w:p>
      <w:r>
        <w:t>FR: GE_GERICHTE ATAS/884/2007 du 22 août 2007</w:t>
      </w:r>
    </w:p>
    <w:p>
      <w:r>
        <w:t>IT: GE_GERICHTE ATAS/884/2007 del 22 agosto 2007</w:t>
      </w:r>
    </w:p>
    <w:p>
      <w:pPr>
        <w:pStyle w:val="Heading2"/>
      </w:pPr>
      <w:r>
        <w:t>Volltext</w:t>
      </w:r>
    </w:p>
    <w:p>
      <w:r>
        <w:t>! ""#$ ""#%&amp;&amp; '! !</w:t>
      </w:r>
    </w:p>
    <w:p>
      <w:r>
        <w:t>%()*+,(-..+ %%(**,(-..+ %# &amp;%" %&amp;&amp;%" # %%&amp;# %"# /0 - ! -) 1 -..+</w:t>
      </w:r>
    </w:p>
    <w:p>
      <w:r>
        <w:t>!"#$$%&amp;!'( )"( !*"( +( ,-("'.</w:t>
      </w:r>
    </w:p>
    <w:p>
      <w:r>
        <w:t>(</w:t>
      </w:r>
    </w:p>
    <w:p>
      <w:r>
        <w:t>( // *-- 0</w:t>
      </w:r>
    </w:p>
    <w:p>
      <w:r>
        <w:t>12% (!"</w:t>
      </w:r>
    </w:p>
    <w:p>
      <w:r>
        <w:t>3#4%53$66% 0$320 #&amp; % #7 80'9(:"#2;5(0( (" *"&amp;"( /(?&gt;*!' "&amp;!(&gt;(" "7 $7 #$)!@#222(*(@"?* = ( ()7 A7 ''( $ ! $666 .&amp; ! (((((?=!'9( !"(''.&amp; * = ( '(( " ? (!"B( ( )( &gt; =!!((('") *("((@!&gt;*"((( &gt;* ) 'B '(( 0 "') &amp;C " ( '("D*1)(' ''((."'(&gt;!'"!(7 57 '.&amp; * (-!? !" 0(70(( ''( ; E$666!!'@&gt;" ( !("&amp;"'( 'B( ?"" &gt;(((BC(@ ' !(( .BB !( ((((7"(('@ "&amp;!(&gt;"&gt;(B! *" (! "" !@("B= *(("')&gt;&amp;C ( ()("(&gt;*(( !( *( '".B !'( ' 7 ''( #; F( $666 !" 0 B!( ''"( '"" ( ( (( !! G '@ &gt; ( ()(" ! ( @' B *!' &amp; " *( B''1(" (! "" * ( !(H7 ;7 ( #A F( $66$ ( "'" ! '(( *0) (" )( *( * ( ? *(&amp;( - 8B7 !&gt;!'"!(B&amp;( ! '((:7 I7 *// *-- 0 80'9 : (" !(! -7 %7 " %E$665-B"((( *) ("( !(B&gt;'( &amp;BB()(B"?#6J7-(?*''( ( - B!" (( " ' " ''( $A '(!@ $6657 (( &gt; !' &amp; 85A*I6% B7 ' ( #222 "(" ' $66A !'" ? 5$*666 B7 ""$66A: (?) (" A%J7(B( ""&amp;=7 @ "((&gt;((("</w:t>
      </w:r>
    </w:p>
    <w:p>
      <w:r>
        <w:t>3#4%53$66% 0A320 ) ( ' ' *((( ( '" ' ( )(*7 47 ) &gt; '"9 ( BB &amp;(" ='( (.'" &gt; (7 27 ( '"( .&amp; (.'" &gt; ''(#6!$66I7'9)'" "?*!9'B!( "( '( ( '" " (( &gt; &gt;*? *=! &amp;'. B&amp;( *='( '" !! &amp;( ) "''(" ()(('9($ ! ( )!@ #222 .K '(( ( ) " @E()7 *='( &gt; *()(" =" E&gt;* "(( G (( ? B( =&amp;@!((")(!('(9&amp;BB()! (7 !('(")(!(C((9 9(!( !" .&amp; )!(!'((*(($ ! (H!)*@ "@E()&amp;B()*='(''&gt;*B(!'( '(( ( ' *( ' (!(!7 -*1 E( *@ (( '! *(@$666&gt;B('?*='( &gt; (( ( (@" ( E(B C( () !C! *()(" 7 ."&gt;!(((*'&gt;*!"7 #67 " $)$66%*B"((( *) ("( @ *='(!" 7 ##7 #5!$66%(('"@!(?&gt;* ='(( "''!(?*( "(&amp;? &gt;(= *) (" ((B="(( ")( "'7@((9&amp;'9?*''&gt;BB(B ('" AI*666B7#222?#4*;2#B7$66A'$%*AA$B7$6657 ''( *='((( ." !L*='( +(('@ () 'B? #66J (((( *('(&gt;((()("'(C(!?(( (!(( &amp;BB()! (7'B ( "( *&amp; B7 !" (" 8 ( B7 ': ( ' ! &gt; (@ ')( ) !!"&gt;@ !(( * 7!! ''((."'(&gt;')(C(B((*1' (!! (@( *"(( ("B(&gt;**1(' ((!" 7 #$7 "' #$E$66%*(E( 7"B9 (!(?*='((.'" &gt;&gt;)C(')'@((</w:t>
      </w:r>
    </w:p>
    <w:p>
      <w:r>
        <w:t>3#4%53$66% 05320 &gt;B! **)"!#;F($666'( !" 0 -!"&amp;!('"(.&amp;(.'" &gt;7 #A7 ( $$E$66%) *='((.'" &gt;( *(( *BB(* ( @ " ";E($66%(' "(!!( (( 7 #57 ' $4E$66%( &gt;"!(7-&gt; "("&amp; "?E&amp;7 #;7 C( #I F( $66% @ " E(" !(9 * (7 #&amp; #7 B!"!(?*(7;I7#(7.7$ &amp;)*&amp;( E 8: @( +(( &gt; ((( '") ? M( ;I B" " '( &amp;"" ( I (@ $666 8: &gt; ( ()?B" "M0) (" #2E#2;28:7 -!'"('E&amp; M'9("(@7 $7 B" "'(&amp;"" ( I(@ $6668:((")&amp;#E)$66A(+(! B( !@ '("&amp; ! 7- '!("'( )&gt; (*''&gt; (C((."?!9 ''&gt;9&amp;''@()&amp;!!(L B(E &gt;!( "(!((' (8 /#A6$A6 7#7#D AA; 7#7$D /#$25 7#7$D /#$%5I% 7##$I#AI 75@("B":79&amp; '" &gt;(?*''&gt;( ") 9E (")&amp;8 /##%2A 7I@##$AI6 75D#224NA%'7A#I 7A@:7M''&gt; M'97( !C! *) (" ( #E)$6657(B" " #I "!@$66;! B( B" "*0) ("((")&amp;#E($66I8$66I $66A:''( ! B(&gt;((!!('" ( )( @ ( 8(7;$ ;4 ( I# (7 :7 '('" !(9 ((('((*( B '(( * )( @ "( "!! ? B E(&gt; )((($66B7(#*666B78(7I27#@ :7 *'9 '"( ( ! ) ( 8.7 (7 '(((()?! B( #I "!@$66;:7</w:t>
      </w:r>
    </w:p>
    <w:p>
      <w:r>
        <w:t>3#4%53$66% 0;320 A7 (E(" B!( "'")'()@8(7;I? I6:7 57 &gt;( (&amp; *'9 ( "(! ( ( ? ( *) ("7 ;7 =(! *(747#(A("'(") ("M'(" &amp; (('(&gt;('"!"'!( &amp; "7-M(75 *) (" '( "( * B!(" &amp;"( * ! * (7( "'(" '(" () (( '( (( '( M'(( M"?!' 'B ! M()(" ()&gt;'(C(@!(C(=&amp;" (('("( ("'.1&gt;!(7 M'(" () &amp; "M()(" &gt;'(C(=&amp;" '() M('B M( ! M()("8(7I:7("'("'(" &amp;(( !( M!@ M'( '@(" &amp; M"!." ()"&gt;@"&gt;( "((( !("( M((( ? (" '.1&gt; !( ( &gt;M '( '9 ((!( ( ! " '((=&amp;@8(7%:7 - E' ( *) (" ( ( ( "!&gt; ( !" D ( "&gt; "!&gt;@E() *'("B(&gt;*!'( *")8 / ##6$%; 75#6;$6% 7$:7 (B'') &amp;" *) ("* !((8E&amp;*1:@ !(&gt;*!" ")(!( *('"( )(B7 (O. !" (?'(E&amp;!(*"(( ("(? &gt; &gt;!('&gt;()("*"('@ ()7 ( " !" ((( ""!( ( ' "(! &gt; ()= ( @!( =&amp;@ '( *" 8 / #$; $I# 75##;#A5 7$##5A#5 7A#6;#;4 7#:7 *0) (" *(( B( * !" B ''( !" ((( ("?*BB *0) ("='( !" "' ( *((( *=!'(&gt;"' ( *@)(!" *8 /#$A#%;:='(' ( ''(&gt;='(!" "'E&amp; '!9 9 ( 8- #22% '7 A#4 7 A@D '" !(() 0) (" (.9 /@&amp; #222 '7 #5$:7 *")( *) ("(O. !" (?'(E&amp;!( *"(( ("(? &gt; &gt;!('&gt;()("*"( '@ ()7( "!" (((""!(( ' "(!&gt;()='(@!(=&amp; *" 8 /#$;$I# 75("B":7</w:t>
      </w:r>
    </w:p>
    <w:p>
      <w:r>
        <w:t>3#4%53$66% 0I320 I7 - '' @ ''"( ') '!( )@ '" E ! 8B7(7I# (7:E&amp;*('"' 9&amp;B!! (=! !9@E()(!1 ')&gt;&gt;*(')' " !(? '('!((( '(E&amp;!()@ ( (&amp;=7 ''( !" = ( ( E&amp; '( (.*BB''"*!@ ')( &gt; ' &gt; B ' !" ( ' (7 *""!( "(!( ' ) '@( * ''( !" *( &amp; "&amp;(!(7("&amp; !'(&gt;'( (&amp;=!'(((B(*@E( *"( B"&gt;''(B =! !'( &gt;* ' "&amp;!( "( '( ='!"&gt;*("(""(@' 8!9:&gt; '( (B"!" ((B&gt; *='( ( @ !()"7 - !(( '' @ ''"( ') @ B" " '" &amp; (&gt;!9 *''"((1' *='( ''(!" =8 /#$;A;$ 7A:7 &gt;( '" !(()='(B"? !" "' ( ( "(@ ' '"( @ *@)( ''B ( *)(&amp;( !'9( &gt;* ' (&gt;*='(@((? "(()(E&amp; ("(&amp;(!'&gt;* ('!( ( @0B "8 /#$;A;A 7A@3@@:7 *'(( ((( *='(!" (! BB9!( !" ((((!!(&gt;*'9 ?=!@E(B ((!" '='("&gt;*''((((&gt;* B( BP((("(&gt;=&gt;@(( *''( "(!" ( E&amp;!( )7* '( ) B! *='( B ') * ( ( '' @((()&gt;')(=( !!" ( ( E(Q ' =!' * ( (( (." &gt; B( ' *@E( * ((( &gt;*&amp;(((("&gt; &gt;(?7B''( *='(" &amp;" !9@ ( @ (( &gt;B( "'"( ( ( ? ((@E())(((&amp;&gt;B&gt;(' !' .!!( (( ( (B&gt; ? @ *) &gt;* ='! 8) ? E( *='( ( *='( 0 (9 ) (" *='(!" '7#7&gt;RSTE&amp;(*='(0' 1 '!!'".'&amp;#AA7Q*='(!" " ( " U S1&amp;9 $66$D "&amp;!( / #$; A;$ 7 A #$$ #I6 7#("B":7</w:t>
      </w:r>
    </w:p>
    <w:p>
      <w:r>
        <w:t>3#4%53$66% 0%320 %7 *'9B( +(&gt;*='((.'" &gt;BB("' ( )C( ' ) '@(7 BB( '( (&amp;=!'(((B(*@E( *"( B"''(B =!!'(' "('(='!""(""(@ ' 8!9 &amp;"" ' B! ( :( *='(((@!()"7 ( B( !' Q *=! ! ( ( ? (( *@ (!"B()@ *"'.!(''@(!@("!@'&amp;C" *=( &amp;((!'9(!!*!() (''0 '!!7*=!( !B&gt;* ! ( !")( ** =( * 0! B!@1!"(&gt;@!(("&amp;!((("7*( '(" ()(91!' *()(" &gt; (('*='(7'''0(0'@(9")(!((9 "&amp;9 !( !(7 9) ((B &gt; (( * ' &gt; *!" &gt; (( ( (@" ( &gt;* '(( ( (!' *(7 ( '. =)!( ? *='( *) ' ( (7 ' ? ) ' ( &gt; ( ( (7*'( )@E(B*1' "&gt; * (( '(" ()(!'9(7*='( !( @( 9) * ")((9"&amp;9 !( !((!() "( (('(!'( 0&gt;B(&gt;B) '@( *='(7*!!9)*!" 0 - )( = !C! 1 "E? ' = 7 (!"B( ((" *=(( ' !!( *='( &gt; B! * " *='( &gt; (( *( (@"7 V ( "&amp;!( &gt;* !" '"( (7 (9 "&amp;9 !( !((!'@'=!''*&amp;!(( !@ *. ()7 B( '' &gt; ( ( ( " *(' ! "&amp;!("0&amp;"( 07 () ((@" '#222'=(!(( B("7'((&gt;*(*(((?("'.1&gt;&gt;( '@7*='(B!&gt; BB("&gt;+(( *='(( &amp;&amp;(' ?* (&gt;"&amp;!( "("( ()?* (7''"&amp;!(&gt; *'9 E' ''&gt; !9 &amp;"" ! *0) ("''&gt;) ()( &gt;" '(( *0) ("(' ''.B((&gt;* '( @!( (( ' ((" != '@ "&gt; ) ("D*('&gt;"*' (?( &gt;*(!@.&amp;( 'B *@()</w:t>
      </w:r>
    </w:p>
    <w:p>
      <w:r>
        <w:t>3#4%53$66% 04320 =() (")( (?(8''&amp;"" ( ) /#$A$AA 7A##%$%4 7$@566 7 5@ ( C( (":7 " '(( ' 0!C! ( '( *@&amp;( ! !!&amp;('!@ (?(&gt;*? ! " '(( 8(7 $# 7 5 :7 ( BB()!( )B" ()(" "@(( !! )( * ()(" &gt; +( !(( B(7 ' (((()("*('(@) '9!'(@' ( ' &gt;(' ( *) ("7 47 '(C(&gt;E("7</w:t>
      </w:r>
    </w:p>
    <w:p>
      <w:r>
        <w:t>3#4%53$66% 02320 % # "# &amp;%" %&amp;&amp;%" # %%&amp;# %"#</w:t>
      </w:r>
    </w:p>
    <w:p>
      <w:r>
        <w:t>! % 20</w:t>
      </w:r>
    </w:p>
    <w:p>
      <w:r>
        <w:t>#7 ")@7 %! 2</w:t>
      </w:r>
    </w:p>
    <w:p>
      <w:r>
        <w:t>$7 E((7 A7 ("!!( $66B7?.&amp; (7 57 B! '( &gt;M ')( B! ( '"( C( " A6 E 9 (B( '9 @ B" " 8-.WK.B&gt;II665 :') !(9 ( '@B!"!(=(74$ B" " @B" " #% E $66; 8 /:D !"! ( &gt; !(B ( !1 ')('(&amp;( ( ! (D ( C( " @ B" " ' ) '( ' ) "(&gt; = ( *(7 5$ /7 '"( C( ( '9 ' ()&gt;"!!!1 ') )(C(E(?*)7</w:t>
      </w:r>
    </w:p>
    <w:p>
      <w:r>
        <w:t>&amp;BB9</w:t>
      </w:r>
    </w:p>
    <w:p>
      <w:r>
        <w:t>RX ,</w:t>
      </w:r>
    </w:p>
    <w:p>
      <w:r>
        <w:t>'" (</w:t>
      </w:r>
    </w:p>
    <w:p>
      <w:r>
        <w:t>@-</w:t>
      </w:r>
    </w:p>
    <w:p>
      <w:r>
        <w:t>'B! '"(C(((B"='(&gt;M?MBBB" " '&amp;BB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