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ATAS/884/2006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https://mcp.opencaselaw.ch/entscheid/ge_gerichte_ATAS_884_2006</w:t>
      </w:r>
    </w:p>
    <w:p>
      <w:r>
        <w:t>FR: GE_GERICHTE ATAS/884/2006 du 10 octobre 2006</w:t>
      </w:r>
    </w:p>
    <w:p>
      <w:r>
        <w:t>IT: GE_GERICHTE ATAS/884/2006 del 10 ottobre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</w:t>
      </w:r>
    </w:p>
    <w:p>
      <w:r>
        <w:t>8$&amp;(@@@@@@@@@@%'&lt;&gt;H:.:&lt;;;9A9+:&gt;+ 2; C '!&amp;I' %' &amp; !&amp;' # 2&amp; $0&amp;3;;?=CG''&amp;8&amp;'* 3* GB''C0 * ?* 8&amp;%&amp;' CG%$'8&amp;&amp;&amp;&amp;'&amp;%&amp;!'&amp;&amp;I' ! ?; =&amp; # ' 8 ' %&amp; % &amp;! &amp;! &amp; 08!!&amp;&amp;,)P 5&amp;)8C AA;;&lt;</w:t>
      </w:r>
    </w:p>
    <w:p>
      <w:r>
        <w:t>'&amp; -% &amp;* ! %' I'&amp; %&amp;1!* ! &amp; ' Q K C&amp; -'' C ! &amp;&amp;' ! &amp; 0' &amp; ' % ! ''C!M0K-%&amp;%&amp;C' 8 ' %$ &amp;&amp;'' '&amp;! MK%&amp;'&amp; 1'&amp;&amp;%&amp;!''*, ! &amp; ' '%'&amp; !!'!!&amp;!''&amp;K0K'K + &amp; 08!!&amp;&amp;%&amp;&amp;%'&amp;&amp;' #&amp;&amp;&amp;&amp;CG $&amp;!&amp;&amp; &amp;&amp;$0*! &amp;&amp;&amp;' &amp;&amp;B %&amp;$ C &amp;' = ' C ! ''C! ' G$%% C!'!-%! !&amp;&amp;'J&amp;'*2?32;A'2;&gt;K*</w:t>
      </w:r>
    </w:p>
    <w:p>
      <w:r>
        <w:t>1&amp;88 &amp;Q</w:t>
      </w:r>
    </w:p>
    <w:p>
      <w:r>
        <w:t>&amp;&amp;</w:t>
      </w:r>
    </w:p>
    <w:p>
      <w:r>
        <w:t>&amp;! 'Q</w:t>
      </w:r>
    </w:p>
    <w:p>
      <w:r>
        <w:t>00</w:t>
      </w:r>
    </w:p>
    <w:p>
      <w:r>
        <w:t>% 8&amp;%&amp;!'&amp;&amp;I''' 8 !-%&amp;' CD"D88 8!!&amp; &amp; %&amp;1&amp;88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