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ATAS/883/2017 vom 12. Oktober 2017</w:t>
      </w:r>
    </w:p>
    <w:p>
      <w:r>
        <w:t>GE Cour de justice, 2017-10-12, FR</w:t>
      </w:r>
    </w:p>
    <w:p>
      <w:r>
        <w:rPr>
          <w:b/>
        </w:rPr>
        <w:t xml:space="preserve">Quelle: </w:t>
      </w:r>
      <w:r>
        <w:t>https://mcp.opencaselaw.ch/entscheid/ge_gerichte_ATAS_883_2017</w:t>
      </w:r>
    </w:p>
    <w:p>
      <w:r>
        <w:t>FR: GE_GERICHTE ATAS/883/2017 du 12 octobre 2017</w:t>
      </w:r>
    </w:p>
    <w:p>
      <w:r>
        <w:t>IT: GE_GERICHTE ATAS/883/2017 del 12 ottobre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 ss LPGA.</w:t>
      </w:r>
    </w:p>
    <w:p>
      <w:r>
        <w:rPr>
          <w:b/>
        </w:rPr>
        <w:t>E. 4</w:t>
      </w:r>
    </w:p>
    <w:p>
      <w:r>
        <w:t>Le litige porte sur le droit de la recourante à une rente d’invalidité, singulièrement sur la question de l’évaluation de sa capacité de travail.</w:t>
      </w:r>
    </w:p>
    <w:p>
      <w:r>
        <w:rPr>
          <w:b/>
        </w:rPr>
        <w:t>E. 5</w:t>
      </w:r>
    </w:p>
    <w:p>
      <w:r>
        <w:t>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w:t>
      </w:r>
    </w:p>
    <w:p>
      <w:r>
        <w:t>A/3700/2016 - 12/20 - 2003,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b.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du Tribunal fédéral</w:t>
      </w:r>
    </w:p>
    <w:p>
      <w:r>
        <w:t>A/3700/2016 - 13/20 -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vertu de l’art. 88bis al. 1 RAI, l’augmentation de la rente prend effet, si la révision est demandée par l’assuré, au plus tôt dès le mois où cette demande est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w:t>
      </w:r>
    </w:p>
    <w:p>
      <w:r>
        <w:t>A/3700/2016 - 14/20 -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w:t>
      </w:r>
    </w:p>
    <w:p>
      <w:r>
        <w:t>A/3700/2016 - 15/20 -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w:t>
      </w:r>
    </w:p>
    <w:p>
      <w:r>
        <w:t>A/3700/2016 - 16/20 -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w:t>
      </w:r>
    </w:p>
    <w:p>
      <w:r>
        <w:t>A/3700/2016 - 17/20 -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w:t>
      </w:r>
    </w:p>
    <w:p>
      <w:r>
        <w:t>A/3700/2016 - 18/20 -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w:t>
      </w:r>
    </w:p>
    <w:p>
      <w:r>
        <w:rPr>
          <w:b/>
        </w:rPr>
        <w:t>E. 13</w:t>
      </w:r>
    </w:p>
    <w:p>
      <w:r>
        <w:t>En l’espèce, au vu des contradictions très importantes existant entre l’expertise du Dr K______ et les avis des Drs L______ (avis des 18 mars 2013, 29 avril 2015, 27 mai 2015, 9 novembre 2015 et 11 novembre 2016) et I______ (avis des 17 juillet 2013, 21 novembre 2013, 16 juillet 2015, 3 novembre 2016 et 17 janvier 2017), il convient d’ordonner une expertise psychiatrique judiciaire, d’autant que les déclarations de la recourante concernant les conditions dans lesquelles l’expertise du Dr K______ s’est déroulée, permettent de douter de la valeur probante de celle- ci. Une expertise psychiatrique judiciaire sera en conséquence confiée au docteur P______, FMH psychiatrie et psychothérapie, à Vevey.</w:t>
      </w:r>
    </w:p>
    <w:p>
      <w:r>
        <w:t>A/3700/2016 - 19/20 - PAR CES MOTIFS, LA CHAMBRE DES ASSURANCES SOCIALES : Statuant préparatoirement</w:t>
      </w:r>
    </w:p>
    <w:p>
      <w:r>
        <w:t>I. Ordonne une expertise médicale. La confie au Docteur P______, FMH psychiatrie et psychothérapie, à Vevey . Dit que la mission d’expertise sera la suivante : A. Prendre connaissance du dossier de la cause. B. Si nécessaire prendre tous renseignements auprès des médecins ayant traité Mme A______, en particulier les Drs L______ et I______. C. Examiner Mme A______. D. Etablir un rapport détaillé et répondre aux questions suivantes : 1. Quelle est l’anamnèse détaillée du cas ? 2. Quel est le status détaillé et l’évolution du status depuis le début de l’atteinte ? 3. Quelles sont les plaintes de Mme A______ ? 4. Quelle est l’atteinte à la santé dont souffre Mme A______ d’un point de vue psychiatrique (diagnostic et date d’apparition) ? 5. Quelles sont les limitations fonctionnelles relativement à chaque diagnostic ? 6. En cas de trouble psychique : a) Quel est le degré de gravité de celui-ci ? b) Depuis quelle date est-il présent chez Mme A______ ? c) Comment a-t-il évolué ? d) Quel traitement est-il indiqué ? Mme A______ suit-elle un traitement adéquat ? e) Y a-t-il une amélioration possible à court/moyen terme ? 7. Compte tenu de vos diagnostics, Mme A______ pourrait-elle exercer une activité lucrative, en particulier depuis le 1er mars 2012 ? Si oui : a) Laquelle ? b) A quel taux ? c) Depuis quelle date ? d) L’état de santé de Mme A______ s’est-il aggravé depuis la deuxième décision de l’OAI du 9 juillet 2009 refusant à celle-ci toute prestation ? Si oui, de quelle manière ?</w:t>
      </w:r>
    </w:p>
    <w:p>
      <w:r>
        <w:t>A/3700/2016 - 20/20 - e) Quel est votre pronostic quant à l’exigibilité de la reprise d’une activité lucrative ? f) Si aucune activité n’est possible ou seulement dans une mesure restreinte, pour quels motifs ? Depuis quelle date ? Quelles sont les limitations fonctionnelles qui entrent en ligne de compte ? 8. a) Etes-vous d'accord avec les avis du Dr L______ des 18 mars 2013, 29 avril 2015, 9 novembre 2016 et 11 novembre 2016 attestant d’une aggravation de l’état de santé de Mme A______ et d’un diagnostic de THADA ? Si non, pourquoi ? b) Etes-vous d’accord avec les avis du Dr I______ des 17 juillet 2013, 16 juillet 2015, 3 novembre 2016 et 17 janvier 2017 ? En particulier avec les diagnostics posés et les limitations fonctionnelles constatées ? Si non pourquoi ? c) Etes-vous d’accord avec l’expertise du Dr K______ du 29 janvier 2015 ? En particulier avec les diagnostics posés et la constatation d’une capacité de travail total de Mme A______ ? Si non, pourquoi ?</w:t>
      </w:r>
    </w:p>
    <w:p>
      <w:r>
        <w:t>10. Des mesures de réadaptation professionnelle sont-elles envisageables ? 11. Faire toutes autres observations ou suggestions utiles. II. Réserve le sort des frais jusqu’à droit jugé au fond. La greffière</w:t>
      </w:r>
    </w:p>
    <w:p>
      <w:r>
        <w:t>Julia BARRY</w:t>
      </w:r>
    </w:p>
    <w:p>
      <w:r>
        <w:t>La Présidente</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