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ATAS/883/2013 vom 10. September 2013</w:t>
      </w:r>
    </w:p>
    <w:p>
      <w:r>
        <w:t>GE Cour de justice, 2013-09-10, FR</w:t>
      </w:r>
    </w:p>
    <w:p>
      <w:r>
        <w:rPr>
          <w:b/>
        </w:rPr>
        <w:t xml:space="preserve">Quelle: </w:t>
      </w:r>
      <w:r>
        <w:t>https://mcp.opencaselaw.ch/entscheid/ge_gerichte_ATAS_883_2013</w:t>
      </w:r>
    </w:p>
    <w:p>
      <w:r>
        <w:t>FR: GE_GERICHTE ATAS/883/2013 du 10 septembre 2013</w:t>
      </w:r>
    </w:p>
    <w:p>
      <w:r>
        <w:t>IT: GE_GERICHTE ATAS/883/2013 del 10 settembre 2013</w:t>
      </w:r>
    </w:p>
    <w:p>
      <w:pPr>
        <w:pStyle w:val="Heading2"/>
      </w:pPr>
      <w:r>
        <w:t>Volltext</w:t>
      </w:r>
    </w:p>
    <w:p>
      <w:r>
        <w:t>Siégeant : Sabina MASCOTTO, Présidente; Christine BULLIARD MANGILI et Evelyne BOUCHAARA, Juges assesseurs</w:t>
      </w:r>
    </w:p>
    <w:p>
      <w:r>
        <w:t>REPUBLIQUE ET</w:t>
      </w:r>
    </w:p>
    <w:p>
      <w:r>
        <w:t>CANTON DE GENEVE POUVOIR JUDICIAIRE</w:t>
      </w:r>
    </w:p>
    <w:p>
      <w:r>
        <w:t>A/2406/2013 ATAS/883/2013 COUR DE JUSTICE Chambre des assurances sociales Arrêt du 10 septembre 2013 2ème Chambre</w:t>
      </w:r>
    </w:p>
    <w:p>
      <w:r>
        <w:t>En la cause Monsieur S__________, domicilié à GENEVE</w:t>
      </w:r>
    </w:p>
    <w:p>
      <w:r>
        <w:t>recourant</w:t>
      </w:r>
    </w:p>
    <w:p>
      <w:r>
        <w:t>contre SERVICE DES PRESTATIONS COMPLEMENTAIRES, sis DSE-SPC, Route de Chêne 54, GENEVE</w:t>
      </w:r>
    </w:p>
    <w:p>
      <w:r>
        <w:t>intimé</w:t>
      </w:r>
    </w:p>
    <w:p>
      <w:r>
        <w:t>A/2406/2013 - 2/2 - Vu la décision sur opposition du SERVICE DES PRESTATIONS COMPLEMENTAIRES (SPC) du 15 juillet 2013, Vu le recours du 22 juillet 2013, Vu le courrier du recourant du 28 août 2013 indiquant qu’il retire son recours; Qu'il convient d'en prendre acte et de rayer la cause du rôle.</w:t>
      </w:r>
    </w:p>
    <w:p>
      <w:r>
        <w:t>PAR CES MOTIFS, LA CHAMBRE DES ASSURANCES SOCIALES : 1. Prend acte du retrait du recours. 2. Raye la cause du rôle.</w:t>
      </w:r>
    </w:p>
    <w:p>
      <w:r>
        <w:t>La greffière</w:t>
      </w:r>
    </w:p>
    <w:p>
      <w:r>
        <w:t>Irène PONCET</w:t>
      </w:r>
    </w:p>
    <w:p>
      <w:r>
        <w:t>La Présidente :</w:t>
      </w:r>
    </w:p>
    <w:p>
      <w:r>
        <w:t>Sabina MASCOTTO</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