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ATAS/883/2007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https://mcp.opencaselaw.ch/entscheid/ge_gerichte_ATAS_883_2007</w:t>
      </w:r>
    </w:p>
    <w:p>
      <w:r>
        <w:t>FR: GE_GERICHTE ATAS/883/2007 du 22 août 2007</w:t>
      </w:r>
    </w:p>
    <w:p>
      <w:r>
        <w:t>IT: GE_GERICHTE ATAS/883/2007 del 22 agosto 2007</w:t>
      </w:r>
    </w:p>
    <w:p>
      <w:pPr>
        <w:pStyle w:val="Heading2"/>
      </w:pPr>
      <w:r>
        <w:t>Volltext</w:t>
      </w:r>
    </w:p>
    <w:p>
      <w:r>
        <w:t>! ""#$ ""#%&amp;&amp; '! !</w:t>
      </w:r>
    </w:p>
    <w:p>
      <w:r>
        <w:t>%()**(+,,* %%(--.(+,,* %# &amp;%" %&amp;&amp;%" # %%&amp;# %"# /0 + ! +1 2 +,,*</w:t>
      </w:r>
    </w:p>
    <w:p>
      <w:r>
        <w:t>!"# $</w:t>
      </w:r>
    </w:p>
    <w:p>
      <w:r>
        <w:t>!</w:t>
      </w:r>
    </w:p>
    <w:p>
      <w:r>
        <w:t>% # &amp; '$()) *+, "!-./ !0%1"% ! 2"% 3%4, "$(</w:t>
      </w:r>
    </w:p>
    <w:p>
      <w:r>
        <w:t>"5</w:t>
      </w:r>
    </w:p>
    <w:p>
      <w:r>
        <w:t>6.776/887 ,/6+/, #&amp; % +9 :,0; .&gt;%1" 0!0% ?9%% ;+0%!-/88@"%" 55" 0 0"1A 05 B # % 0"1A '$()):,0; 59+@%21 1 B+F*27+F59.8900" +I1*80%!- /88F %% 2"0D1%"%"1"B /2@@F5902" % @27@+5902!0A%%% E2*87594%"J%"%% 8988G9 F9 +F %- /88F # % 5!" $ 0 0 %0 %0% 42 % %5" 0%% -0D51 2" 2!%% *./2@8&gt;59+@9 79 +. "!- /88F 2" ! " B # % 2 "%% %42%"D%" 1 2"0D2%0"%"-5" 2%"J%0 0" + I1 *8 0%!- /88F % 420; 5C% %C 2%"J% "-% /887 2%"J% !!! 0"1 2% 0 "%" 1" 1 55% "%%59255!%1CD%!%1% "%"0"%9 E9 "0 // "!-/88F# %00"4 5 % 1% " " 2004 %C 2%"J% 8 G !0% 2"0D "44%%%# % 2"/88F</w:t>
      </w:r>
    </w:p>
    <w:p>
      <w:r>
        <w:t>6.776/887 ,*6+/, 4%%D%2KD %%%4%%!1%"%"!!4"B% "01/88F9 &gt;9 +FI1/8872"42 $1 1 5 % % %%% 0"1A % ;1D C0% %5% 5 0 # % % D!% " 0 0"%0"1A05I%5%-5% 2%"J% !0%9 +89 E5"1/887 %1%!"422D% 2%%% %</w:t>
      </w:r>
    </w:p>
    <w:p>
      <w:r>
        <w:t>- %%! ! !!-I% !0"%9 ++9 &gt;5"1/887 -D%" L%!0% ! "0% 5M ! %0;0 21-%"9 +/9 /* 5"1 /887 ! "0 42 0% ! 5M % 42 H%% 4 %% 55 %%! - % 2D1 B 1 % %1 0%1!% ;D 2%09 +*9 /E5"1/887 - "5!" ! 4201% 0 %!%% - 2 ;D # % "%% B ;19 !0% " B # % 0 "0 "0%"1"% 0" 9 +.9 "0 +&gt;1/887 "5 I% ! 9 00"4I0 "%% !-%% 5C%C 2%"J% 21 1 -D% 0 %% 4 21 1!!!" %" 2%"J%"D%5"4 2 0%%C 2%"J% 0% 2"0D-D%B%%5; 9 "D!% 14" ;D!% 4 0% 00 %0 !04% 4 %% 5; 55%1 00 % 4 "%" "% -% 0"1A0J%01"9 +@9 -1% /.1/887 ! !4 "5 1%C04"0 //5"1/887421%-5"%"J% /9@ G 1 B 1 /2E77 59 .89 "D!% 1" 4 !0% 2"0D 1% "%" D!%" E2*87 59 % + I1 % *80%!- /88F % !%% %% 2!0A" % 2!0A9 "4 %%" 4 2%"J% /2E77 59 % "%" -5"9% ""!!%B2"D%" %%!% 1 2%"J%C"%% # %%0BC4%%%9</w:t>
      </w:r>
    </w:p>
    <w:p>
      <w:r>
        <w:t>6.776/887 ,.6+/, +F9 "% +EI/887 "5 0%" 9 C04"42%"J%!!21%"%"" %"421 1 %021 1"D!% *./2@8&gt;59+@9 +79 /8I/887 -!!4"%%"% ! %D " BID9 #&amp; +9 5!"!% B 2%9 @F 9 + %9 - D1 2D% I := -% 3%% 4 %%% %1 B 0"1A 05 00% %%% 0"1A!0A%A% %A!0 1 4NC 0"%% 0-%" :% **+ B **+ -D%O % @/ @F " + % % 7* 5" " 0"1A 05 1 11% % 1 %" /@ I +&gt;E/O %+./ 1=9 $!0"%0ID N0;%"%-9 /9 1 *%-/88*! 5%:+;"1=%%"1D +I1/88@:"1 % 0% %2%"1D "%" 5C" + 1 /88. % + I1 /88FO /88. +788= %3% ! 5% !- 0%"D ! 0"1A 05:/88.+F77=9$0!%"0% 14 % 2004 % J% %H" B !; 00 4 ;D 00- % 1D !!% P 5% I 4!% "%!%%0 %: #+/F+*F 9.-%"5"=9 N0;0"%%D!%% 0%% %4 0 ! *80%!-/88F9%% "45% "%!% %""0;N%"1D 1!%% 0%% -0D %J%C!"D 1 %9 *9 N1% N%0"1BN%97*9+N%!!!%B N-1% N " :$ %%C 5" "%0" % I0 HK%+&gt;E. 09+&gt;O$(Q' (,( ( H%05DH !$'$ +&gt;E*09+E/=9 5 N% % ;D ! "5 NC0%% 4N""%"DD":%97*9*=9N0; ;D "5 %1B;19!0"%%!%%</w:t>
      </w:r>
    </w:p>
    <w:p>
      <w:r>
        <w:t>- "%"%-9</w:t>
      </w:r>
    </w:p>
    <w:p>
      <w:r>
        <w:t>6.776/887 ,@6+/, .9 %D 0% !%% 0%% % 0"1A 05 4 0 ! % 55% 0; "5 % +0%!-/88@*80%!-/88F9 @9 $ 2" 4%% 2%%% 0"1A 1% 1 2 0"1A: -0D= %B0%% %:%9/9+ 5" " +7 "!- +&gt;&gt;* - 0D 0"1A 05111%%1 %"O#=9$!%%%5C"0 ;D!% 2%%% 0"1A ! % ! %% !%% !!! " %9 +@,+&gt; # : # +*/ +/7 9 F9*9+=9 0%% % 55"%%% 0"1A10!%" %% 10!%" 0%%9 %%% 2 D"" 0!%" %% 0%% %0 B"1!%H"!%4:%9+@9+#=9 "1 !%H"!%4 % ";D%0 !"%H 0%% N0;00 N"%-!% - 5!":%9+@9*#=9 %0 C;D 4"C %9 +7 % +E # 0%% !! : # 0-" +7 1 /887 +*E68F 9 /9+=9 2%9 +E # 0"1% 4 %%% 0"1A D%" 1%!%%B2"!21 1 0"1B2%9+@9 %5% 0%% -0D2%%% 0"1A %!%"0"!%21 141% :%9+F9+/=9 F9 2%9 +@ 9 + 0"1% 0% 4 21 1 !0 -5% 1 55"% B 0" % 4 2" 00%B2%%% 0"1A1%"J% %%C!!% 5C"05" "%%!0% 0-%" 0!%:%9+@ 9/=9D54!0%142%%% 0"1A %%0H4"%4!!! %424%%2%%% 0"1A:%9+7#= %J%" %" 2%"J%"21 1 C%% B 5 2" 1 0"" % :%9 ++ 9 / /O</w:t>
      </w:r>
    </w:p>
    <w:p>
      <w:r>
        <w:t>#0-" /EI/88F/9@F/6/88@ 9*9/=9$2%9++9. /2"% 2%%% 0"1A 2"!0% 1 % " %" 5 2" 1 !%% 21 1 %5""0 %B0"1A!!:%9= 2%"J%!%% 21 1%5""" ;I 0!% 0%% -0D:%9-=% -5% 1%"J%55"%B 5% 2" % 4 2" "%" 2%%% 0"1A :%9=92%9+//5C%C 2%"J%!!00" B0% +I1 /88@ B ! /9@G9 -5% 1%" !% 0,% " %C 4 1% 5% 2KD% C 2":%9+F%&gt;@=9</w:t>
      </w:r>
    </w:p>
    <w:p>
      <w:r>
        <w:t>6.776/887 ,F6+/, 79 $2%9F@9+%%% 0"1A%% 255%% %!0 D% 42 01% !0 DD!%9 1% 0%"DA%;! %%%5!% %!;4 0%%0"100%J%5 ;42%CD- :%9F@9/=920;%9.E9/%.&gt;9/%% 0%% 1- - 0 0"1A 05 -D% 4 0 0"1A 05 0 "% D"" 0 %%% D%" : #+/++&gt;E 9@-=9 20;2%9F@ 42C% "1%2%%% 0"1A% % "- ,!J! :9 +=9 ! %" B "- "1% 1% 5 - "D!% % % !0% %%0%; N%%% 0"1A%!!% %% 5% % DD!% % 4 0 0"1A %% % "1% 0-- N55%5 %% 0%% :" -""5 %=9 ! 1% J% 00% % 0%" D" "1%%N 0%D-"4-"9 1% %J% %B"- "1% "000":9/=92%9.. / "5%% "1%%!0 1 25!% !%;9 0% 0" 42 "1% C% 4NB % "5" -0%% 0"1A""0NC0% 0"1A05 00N%01%0 5% 0"1A 0-:9+=%42B2%%" 1 %J%5%0% 4 "1% 2C%"%- - !0%:9/%9=9 1% 2%9F.9/5" "J%" %1 /+! /88* % ! %" B "- "1% 0"1A05:,0; 9 !0% # % % "1"" B 5 2" /88+ %C 1% 2 &gt;/G00!% - !H" 59 $ C0% 5!" %% %% 2%%" 1 % 4 ! " B "5 0 ! 2!%9%% ;00"4!0% 2"0D " % " %" 2 %"J% 8G 0 2" /88/ 0 0 2" /88* !4"%"0%"02%%" 19% 2</w:t>
      </w:r>
    </w:p>
    <w:p>
      <w:r>
        <w:t>6.776/887 ,E6+/, 55"%%%!%% % 1/88. - " ID" J% +8%- /88F : $6EE&gt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w:t>
      </w:r>
    </w:p>
    <w:p>
      <w:r>
        <w:t>6.776/887 ,&gt;6+/, 2" 2%%% 0"1A% 0%%4 1%, B !!!-D%%!%% 21 0"1A -D%%%5"" -0D92% 00- !"D C!%%4%"%- ;D00 BH 0%%9 !%% - 0D *./2@8&gt; 59 +@ " 0 "5 %5% C CD !! 2%9 +@ # 04 0%% %"%% 0%"D% **72E&gt;.59+@% !%%5"B%5""0 "5 B1%%% 0"1A955%B0%% 2%" */E2+8F59+81% 2I% %%0A"02" +0%!-/88@*80%!-/88F% !I%!C! +88G%72*E.59:*2F&gt;/V*2F&gt;/=4%"J% 1" %%%0" 0# %B1/2.8.598@9 4 -5" " 2 "IBID"!00 5 % 0 2%"J% 21 0"1A -D%%5!CCD!! 0%0 420%CD %9+@9/%+/%9/4 2%9+79+#9%142%!"%H 055% ! 21 0"1A-D% "9!%%5P0! ! 2!% B 0% %%% 0"1A 5D %!!%0-%" 2D!%%-% ": #+*8 /@EOH%0H#"1% 0,440-%" 2A !" 2C0%5 /88*09/+F=%!!12% 0 %4-9 2I% 4 ! %D % %D !4"%%004"00%41%+I%/88* % 4 ; %% % % "%" "D!%00"0%1 5" " /+! /88* 0 %%% 0"1A 100% D%":59 # /EI/88F "IB%" 9*9.=9"4 %%!0%00 00%%"9 %-0"1C0"!%0%9/@9*%*+9+ ;D!% "5 4 !%" %!0 :%9 *+ 9 / ;D!%=9 0 %% 42 0 -% 2 2"4- % 2%%% 0"1A4 2! "105%% 15% !%%4%%!%CD"02"4-5 # %%!B1 "1"BC0%%955% 2C0%-0""41!%0%%C 1%% "D%5B1 21&gt;EG9I%A 0"4 2J% /E I /88F : "IB %"= % " 2 %%% 0"1A 0 " % 2%"J% !0% " 255 !% !H"5*+ "!-/88/:,++G=% 2 D" 1%%%D%I%+88G -5" " ID"4</w:t>
      </w:r>
    </w:p>
    <w:p>
      <w:r>
        <w:t>6.776/887 ,+86+/, %%!"%%%%4# %"%% % 0 ! 2!% !!" % 2% 0"1%1 0!%%% 2"1% "1%0"1-9 5 1! 2!%0 0/88/0 "5 2%"%" ! 2%%" 1 %4!0 /88F !0% % 0" 0 I0 % % 5! ;D!% "5 :59%9/@9*09/=9 +89 ! %%4 " 5 % -5 %"J% /9@G!0% 2"0D "%5421 %0 "4%%%# %100 2"D%" %%!%9 $ I0 " % 2%9 E %9 ;D!% 2 %%% 0"1A1 %B2"D%"42"%-% %%I 44 I%5% 0 !%5 - D %% 5% B "D!% 42 !% 5 %% 4 2!0% 1 %2%,B, 44%!--2%0%%" !; %4%4% !--2%0 !; 55"%: #+/7 /@/ 9*-O+/F.E 9*-%J%%"=9 2 $6EE&gt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w:t>
      </w:r>
    </w:p>
    <w:p>
      <w:r>
        <w:t>6.776/887 ,++6+/, 0% % "%"0# % 0"1 !A%055% 01"%% %%%"J%0 2" " 4 % ! !4% 5 % 0 % 2 !%%45%# %109 ++9 !0% % 40"; ! %J%I%"90 0" % D%% :%9 7* 9 / % %9 E&gt;( 9 * =9</w:t>
      </w:r>
    </w:p>
    <w:p>
      <w:r>
        <w:t>6.776/887 ,+/6+/,</w:t>
      </w:r>
    </w:p>
    <w:p>
      <w:r>
        <w:t>% # "# &amp;%" %&amp;&amp;%" # %%&amp;# %"#</w:t>
      </w:r>
    </w:p>
    <w:p>
      <w:r>
        <w:t>! % 30</w:t>
      </w:r>
    </w:p>
    <w:p>
      <w:r>
        <w:t>+9 " ! 1-9 %! 3</w:t>
      </w:r>
    </w:p>
    <w:p>
      <w:r>
        <w:t>/9 I%%9 *9 %40" %D%%9 .9 5! 0% 4N 01% 5! % 0"% J% " *8 I ; %5% 0; - 5" " :$HWTH54FF88. =01 !%; % 0-5!"!%C%9E/ 5" " -5" " +7 I /88@ : #=O !"! % 4 !%5 % !A 01%0%D% % ! %O % J% " - 5" " 0 1 0% 0 1 "%4 C % 2%9 ./ #9 0"% J% % 0; 0 %14"!!!A 01 1%J%I%B219</w:t>
      </w:r>
    </w:p>
    <w:p>
      <w:r>
        <w:t>D55;</w:t>
      </w:r>
    </w:p>
    <w:p>
      <w:r>
        <w:t>&amp;X '</w:t>
      </w:r>
    </w:p>
    <w:p>
      <w:r>
        <w:t>0" %</w:t>
      </w:r>
    </w:p>
    <w:p>
      <w:r>
        <w:t>-$</w:t>
      </w:r>
    </w:p>
    <w:p>
      <w:r>
        <w:t>"%,I%&lt;</w:t>
      </w:r>
    </w:p>
    <w:p>
      <w:r>
        <w:t>H00 &amp;</w:t>
      </w:r>
    </w:p>
    <w:p>
      <w:r>
        <w:t>05! 0"%J%%%5"C0%4NBN555" " 0D55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