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ATAS/883/2004 vom 1. November 2004</w:t>
      </w:r>
    </w:p>
    <w:p>
      <w:r>
        <w:t>GE Cour de justice, 2004-11-01, DE</w:t>
      </w:r>
    </w:p>
    <w:p>
      <w:r>
        <w:rPr>
          <w:b/>
        </w:rPr>
        <w:t xml:space="preserve">Quelle: </w:t>
      </w:r>
      <w:r>
        <w:t>https://mcp.opencaselaw.ch/entscheid/ge_gerichte_ATAS_883_2004</w:t>
      </w:r>
    </w:p>
    <w:p>
      <w:r>
        <w:t>FR: GE_GERICHTE ATAS/883/2004 du 1 novembre 2004</w:t>
      </w:r>
    </w:p>
    <w:p>
      <w:r>
        <w:t>IT: GE_GERICHTE ATAS/883/2004 del 1 novembre 2004</w:t>
      </w:r>
    </w:p>
    <w:p>
      <w:pPr>
        <w:pStyle w:val="Heading2"/>
      </w:pPr>
      <w:r>
        <w:t>Volltext</w:t>
      </w:r>
    </w:p>
    <w:p>
      <w:r>
        <w:t>! "#$</w:t>
      </w:r>
    </w:p>
    <w:p>
      <w:r>
        <w:t>%&amp;'()%*++( %,,'%*++( !! - !.- -! /0 1 2 # &amp; 3 2 *++(</w:t>
      </w:r>
    </w:p>
    <w:p>
      <w:r>
        <w:t>4 - - ! " !#$%$&amp;! '(! )* !'</w:t>
      </w:r>
    </w:p>
    <w:p>
      <w:r>
        <w:t>!' 56666666666 ' #</w:t>
      </w:r>
    </w:p>
    <w:p>
      <w:r>
        <w:t>+,)-.+/00- 1/+21 4 ,3 /4!%#5/00/67777777777'8 $'! '95' 9# ' '#:! !%' !$;$( !%$;8%! 8!; ' '' !88' % ! ;' 40 $ ! 9$ 8%! 8 # #8 '8%=$9'$8 #'$ 93,0031= 93 ,*0313 *3 ,@ 9% /00- ; ' '' ! 88' % : $ ;#8! 3!##$#'$8 F;=%$;!88! ' !3 !'##' % F 'G' 8% $ !#8' !' 8 # = I' ' '$%'$;' -$!%' !$;$( !3</w:t>
      </w:r>
    </w:p>
    <w:p>
      <w:r>
        <w:t>+,)-.+/00- 1)+21 .3 /* ? /00- ; ' '' ! 88' % '# = ;#8! '3 ,,3 /08'#5/00- 5$$#$=; ' '' !88' % 8! F #!' 9 #!'' $ 93 ,E-/031 ' ' # = ;#8! ?3 "'''!$$! '85 59$$G'$, ? ' /00- !9 # F $ 8! ' !' '! !' ' '!' !8 ' !'' '!9!#$!J'$! '9$A L,)0//4D3 /3 '?'$%'? $ ' !!#8''$#$'%5A'3*43, '35'40 D3 )3 "!;'3-,3,' !!%#'$8 %'8 FF$8!''$!' ' !!$8'' !8 !$ F8</w:t>
      </w:r>
    </w:p>
    <w:p>
      <w:r>
        <w:t>+,)-.+/00- 1-+21 $ &gt; $ ' 3 '3 ,/. ' ,-/ $ !$ $ !5 ' ! !' 88 53 ;8B !' ' ! 88!'' = 8 !$ $;!'!5 = $#5,..)$$#$;'88 '3 -3 "!;'3/3,!'!# =;!5 '! F !' 8 $ ,2 ' :! %' $; #G# #8! '#$;'344; ' '' !$8%! $ $ 8! ' !#' #!''$!' ' !$;#8! 8 (' F;% ! ' #' A3 ,D3 ;#8! $ !' ' ! $ ,-@ H 8! #8! $,@/H8!'! #8! $/)4H8!F' #8! 8'' ! $ % !'##' $ $ !' ! $ 88!' $ '% 3</w:t>
      </w:r>
    </w:p>
    <w:p>
      <w:r>
        <w:t>9 ' %! !' $ $ ' #8' % $ !#8' $ 4 !K' /00-$#$8%' #8 '#'$8! 5 '$!#8 $$9$ $8! '! '93,E-/031%$ !' 5' !8!8 !$5F'),$#5/00)3"!$!' '? 8$!#8' !$ 8!F!' '8 8 ? $ F$! '8 %&gt;'3,/0$!$$!5 ' !$)0</w:t>
      </w:r>
    </w:p>
    <w:p>
      <w:r>
        <w:t>+,)-.+/00- 1*+21 # ,.,, AD F '!% 88 ' ! $! ' $# '' 93 $! ' $ ! 88' B#'8 8'!#G#$ 5($$! 'F 8%! '8&gt;8#'N$#'88' $! $;! ! '#'' !8 9 FA L,,0 ,@*! $3/D3 !'9! # B $ 8!$ $ $#$ ' G' % 3</w:t>
      </w:r>
    </w:p>
    <w:p>
      <w:r>
        <w:t>99' !#5 5$$% 9 5 19!$$9 ' ;!5?' $ 8! ' ' 3 ,@9% /00-! '' #'= F ' !$8! ' ''8$#$1 ! $ !' $ &amp;3 &amp;7777777777 $ ;'8 ' !F $ 9 ' F !' ' !' %='#8! #8 $9$;' 'F ''8$$ '#!''8B$ $#$F ;'8;8B3</w:t>
      </w:r>
    </w:p>
    <w:p>
      <w:r>
        <w:t>9 ' % F ;#8! $; 'G' $'# 8# ! !%' ! ! 8 8' $ !'' $ 8%! '#$;'3,0/3,$5 '$;!5 ' !&gt; 5'# $#8; '8' !$ 3!F?!$;&gt;' !' $'# $;!##!$!9 &gt;8;$8' %'$;$! '= %'#! 8 ' !$?!A'3,0/3/D3$5 'F '$# 8!8 #'$;!##$;'$! ' 'G'#!'! =*HA L,/2 ).0 ! $3 *+55 ' 9D$ #!R'&gt;$; 'G'8 %;8'!%8!''A'3,0-3,'/D3"!;'3,0*3) $ 'G' 8%' G'8!'!#8'8!$'$$ 'G'#!'! A" "/00)83*00! $343,N L $/4!K'/00- ,04+0)D3</w:t>
      </w:r>
    </w:p>
    <w:p>
      <w:r>
        <w:t>;8B!%' !$;$( !8%! ' F#'F$ 'G' #!'' ! 8 $; 'G'$*H$B# $#$;#8! 5 '$;!5 ' !3 '$;'3-3)$!%' !$;$( ! 8%! ' F !' 5' ! !'9'' #' #'='#(3</w:t>
      </w:r>
    </w:p>
    <w:p>
      <w:r>
        <w:t>!'(=(F,#,? ,8'#5',$#5'8 !' ' !$8!$ ' #'$;S '&gt; 5$8 ),$#5/00)! ')0?!8B,$#5/00)3 ''; 'G'$*H8'G'8%$B,?% /00-3 ' #'= ''$'$9$'!% '8'$$8 #'3!#!' 9 ; 'G'$5!#' #!''$93))0340),$#5 /00)8$#$5$;'3-$!%' !;'8$K3 '8!#G##!' 9F&gt;'$; L $/4!K'/00- ,04+0)!88!'=$#$1 ;'8! 8$! '$#=$9$$O 'G'$5!#'P %'$;!#8'!'8' ;''8 8!''$!#8' !'3 '$L ?F;&gt; ''$% ' 'O!#8' !' 8 #P ' O!#8' !' 8! 'P ' F; !' #' ' '5 $ $;8B !' 8 99 ' 8! $#'' F 8' ' ' 8!''$!#8'!'A L 8 '! $3-D3 23 % $ F 8B$ $#$ ' 9!$ = (' $ #!'' $ 93,/E-.@31A! '93,-E/-@340ST93,E-/031U93))0340VD% 'G'=*H; $B,?% /00- F93/*031$9 $!##' !'!'' &gt; $ ''8%8;'3-$!%' !$;$( !'$;&gt;=1 3</w:t>
      </w:r>
    </w:p>
    <w:p>
      <w:r>
        <w:t>+,)-.+/00- 12+21</w:t>
      </w:r>
    </w:p>
    <w:p>
      <w:r>
        <w:t>! 4 !.- -!</w:t>
      </w:r>
    </w:p>
    <w:p>
      <w:r>
        <w:t># 78 9 : ;$ &amp;/* " 8</w:t>
      </w:r>
    </w:p>
    <w:p>
      <w:r>
        <w:t>,3 $#$%5N # 8</w:t>
      </w:r>
    </w:p>
    <w:p>
      <w:r>
        <w:t>/3 ;$#'8' #'N )3 !$#677777777778 #'$93,/E-.@31% 'G'=*H;$B ,?% /00- F;=93/*031$9 N -3 B%;!88! ' !!##$#'$8 #8 3 $ 8' G' 8!!3 ##! $! 'C D $ F &gt;'#'F$ !!'$ !5' '8$$ ! ''FN 5D &gt;8! 8! F #!' 9 ' # 8!%! $#$ '' ' $ !N D 8!' ' ! $ ! 8''3 " ##! !' ' 8 '! #' # ! '' D 5D ' D 1$ 59$$8!8'#' B!F; $%$ %53##! $!#' !!#! 8$ !'A'3,)/,04',0@D3</w:t>
      </w:r>
    </w:p>
    <w:p>
      <w:r>
        <w:t>99 BC</w:t>
      </w:r>
    </w:p>
    <w:p>
      <w:r>
        <w:t>8' F;=;99 9$ $! 899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