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ATAS/882/2006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https://mcp.opencaselaw.ch/entscheid/ge_gerichte_ATAS_882_2006</w:t>
      </w:r>
    </w:p>
    <w:p>
      <w:r>
        <w:t>FR: GE_GERICHTE ATAS/882/2006 du 10 octobre 2006</w:t>
      </w:r>
    </w:p>
    <w:p>
      <w:r>
        <w:t>IT: GE_GERICHTE ATAS/882/2006 del 10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"#$$%"#&amp;&amp;' ("))#"#&amp;&amp;' ( ( *(! * !* *+, % %&amp; - #&amp;&amp;'</w:t>
      </w:r>
    </w:p>
    <w:p>
      <w:r>
        <w:t>!"""# $ %&amp;</w:t>
      </w:r>
    </w:p>
    <w:p>
      <w:r>
        <w:t>'!'(</w:t>
      </w:r>
    </w:p>
    <w:p>
      <w:r>
        <w:t>!('</w:t>
      </w:r>
    </w:p>
    <w:p>
      <w:r>
        <w:t>))</w:t>
      </w:r>
    </w:p>
    <w:p>
      <w:r>
        <w:t>* * *</w:t>
      </w:r>
    </w:p>
    <w:p>
      <w:r>
        <w:t>* " '!( +,-.$</w:t>
      </w:r>
    </w:p>
    <w:p>
      <w:r>
        <w:t>"("#</w:t>
      </w:r>
    </w:p>
    <w:p>
      <w:r>
        <w:t>/0112/0334 &amp;0/1&amp; .( 25 # 2607 8##9" : '( ;"" ' !"' :))</w:t>
      </w:r>
    </w:p>
    <w:p>
      <w:r>
        <w:t>*</w:t>
      </w:r>
    </w:p>
    <w:p>
      <w:r>
        <w:t>* *</w:t>
      </w:r>
    </w:p>
    <w:p>
      <w:r>
        <w:t>* ?"&amp;='@ A " # 6 !;8' 033. ='!("!="@B("9"(";=!'"&gt;'"@'#?!('(8"$ !C' ';#8"' !('("9!(('(#('D@'( '(A5 E5 :"(#'#9"(=';"'$: ='("(="@# !'(&gt;:='"''==="!"!(#(#'#5 .5 01B;"'033- :"(#'#'"$: :('!(5 -5 !(((&gt;!(('( '(#('D@'(9!'( !8""@'!''=!"(=$F&gt;";"(#(#='"!=(""("( : '='"='(("!( ='#""!."033- "9!'# :"(#'# &gt;: ;"( =' : G ;"( = &gt;:" 9"( ;! ""&gt;' +&gt;=("(D(("!!H(;"&gt;B=';""; !( '; "@' =!( $ ;!"' +&gt; # &gt;" !"!# :='@&gt;B:"!='";!';"("!# ((! &gt; B ;! !"5 !' #9 " ;! ='((I =' &gt; B:" ' '"@'# B"='# '#"'"(!((;!9"'=';"'=8'9#"5*" , !''"' :#("(=';+&gt; # B:'"'="!;!"'; ,""(#5;!='"'!"'&gt;:":B"#(#!"(("!#'! ('!=';!('!99""@'"(("!G5 F="&gt;='"'&gt; '8!'(!2E:0449'5(('"("(("!9""@' "99""5 '== $ ( #D'&gt;:#(# #'#";" $-3J =" !":;'"267- "&gt;::B"(!+#'(:";""(#5 15 '#""!02#8'033- : 'B(#'" !("9 &gt; :"(#'# =!;"( "D!'' ;!"' !' "#"(( (!( +D("(("!9""@':='((&gt;(!("(#!(( =' F !"("!(";9""(#9( !9"'#'9'"5(!(9!" ='!=!# $ :"(#'# =!"8""(# :&gt;"((' (( ! = ="(5 65 :"(#'# "('B(# '!' 01 B"( 0334 !(' "( #""! ' !==!"("!5 '=''D(#B$";!&gt;#'"5 235 ;"(#$#('"' : ='!''"'21!H(0334 '==&gt;:#8( +&gt;# "'F8##9"""'='(("!!=#("' !;#""!!=D#F((''==(:!8"D("!'"D' "#"(( +D( "('; "(("! 9""@' ( ='!5!('B('!'5 225 !''"'#(#'#$:"(#'#5&amp;":=!+"(#"9(' #""='("5 205 *' #(#D'#$BD'5 !( 25 !"D;!"'K!'D"("!B"""'?A#(#!"9"#("("(# @ 2'!H(033E '"8(!'!" !=!#-BD !(='#"((;"&amp;='#"( -==#((24BD'?'(52(5 '(-4A5 *"($K("!K#("!24BD' =''"89##' 01B;"'033.? )2E3234A '!"D;!"!=(# 2E9#;'"' "=!"("!('"(!"''D(='((('"8(!' !" "#D' ' $ ('!" BD ("("' K((( K#("!!;FBD'5 05 !9!'#( $ :'(5 -4 5 2 (5 +5 E '"8 (! '!"!L("("&gt;!((("!='#;$K'(" -4 &gt;"!('(";$!"9##''='(("!!=#("'$ K'&amp;;"" ';";((";""(#26'264-?)A ""&gt;:$ !" ' ='(("! (! !=#("' $ : *&amp; 0- =(8' 2647?A5 *!=#(=!'BD'K=@(""#(8"5 E5 #""! ' !==!"("! #(# ' ='@ :('# ;"D' =="8("@'='(("!!=#("'9##' "!' '("(("! ='(("! !# ;( 2' B;"' 033E5 ("(' "=!"("!('"(!"' :'(57052='"@'=+' =''"(</w:t>
      </w:r>
    </w:p>
    <w:p>
      <w:r>
        <w:t>/0112/0334 &amp;./1&amp; &gt; "=!"("! (#'" ='#( !" !( = =="8 F ='(("!!'(F'#9"F#;(!('#;"D'5 (';F='#='(!"' :'(50- ?!''(5E0='!B(A '("9$ '("(("!='(("!"H((!+#(=#"(("!#! F=:"=!"("!&gt;"'"(==="8$='(("!#B$;'# ;(:('#;"D'!"?))2662044;5A5 ';+ !"M *</w:t>
      </w:r>
    </w:p>
    <w:p>
      <w:r>
        <w:t>? *&amp;M!('N M!('ID(IO8' D" " *!I";'"+'D'+(;!45P(!8'0333 Q'"+033E 56'(570A ' !R &gt;("! '("(("! =! ='@ 2' B;"' 033E !; '!"( ( =="8 @ !' &gt;:" ( ((# ' '("(("! ='@ ! ('# ;"D' ( &gt; 8" , '("(("! =!'( ' ='(("! !'#(#'"'(5 &gt;("! '!"( ='("( '("! (=!'" ';,( (!(9!" = "=!'(#"";:!'' !(&gt;='""==="8$ '("(("! ! !( " '#D(("! ( B'"=' (#'"'?M * !=5"(5 56'(570A5 .5 A ("@'='(("!!=#("'9##' #""!'!==!"("! !(B(($'!'#"E3B!'?'(5-452(4352' S 95#D('(56)A='@('"8'(!!"" K'#?'(5-752 A5#"9"F#='!"!'(=2- B"(2-!H("";(?'(5E75. A5 8A*KD"(='(("!!=#("'(! K'(.E!;' ,;!"'!"(5 A K=@ '!'#(##=!#9!'(#""=!#='!" !'( &gt;K" ( ';85 ?'(56 ) '(5E75. -452 (42 52 S '(5.EA5 -5 :!8B( ='#( "("D ""( $ &gt;("! '" :!8"D("! '("('$: !2E:0449'5 45 *! :'(5 01 ='(("! !=#("' "H( (!+# !";( ,(' '("(# =' 8##9"""' ! =' +#'"("'5 =''"=("! !" 9##'03#8'26.4'K'&amp;;""(';";(/ *A!( =="8=' !D" $ '("(("!(='(("!($"8#'("! :!8"D("!'("('5"=!"("!"("&gt;9"D'$:'(50.5 *! :'(5 .1 5 2 * ?0- 5 2 A '("9 $ '("(("! '( "H((!+# '("(("!=(=,('#!'&gt;:"(#'##("( 8!9!"('"(""(("!"99""5:'(51652'@D( E2 !(!8' 26.1 ' K' ;"" ( ';";( ? *A ='#" &gt; !'&gt;:='!($'("(("!!!'='#((#D=!;"(8!</w:t>
      </w:r>
    </w:p>
    <w:p>
      <w:r>
        <w:t>/0112/0334 &amp;-/1&amp; 9!" ((' ;!"' '!"( (!+' '( " !"( " ,(' 9"( '" :!8"D("! '("(' (!( ! ='(" !(( "H( (!+# " (( '("(("!;"((('"(("!"99""'"!!"("! :F"(5!"("!8!9!"("(("!9""@'"99""!( (";5 15 :=@ : '9# :!'' '" $ :'# !("9 &gt; !"("!8!9!":#("(='#"#5 : "'='!+=:;!"'"9!'#!"9"("!'; "(("! 9""@' ?D(("! '( #('D@' ( '( = ='(""@'(A5 75 *!:'(50.&amp; *&amp; :C('!"(!"(!"&gt;''('$K!'D (! !=#(( (!( +D( "(("! ='!5 ;"!("! :!8"D("! :!' ! '"D' :F( =( = 8! 9!"5 99( !'&gt; :( ! :!""! 9("9 '='#( &gt;: ;"!("! #D@' (( !8"D("! :'# =( (!B!' ";!&gt;' 8! 9!"5 &amp;":(F&gt;!'&gt;9"(&gt;"!"($:!8"D("!'("(' !( :F='"! : !=!'(( !!"9 ! : #D"D D'; ? ) 22023E !"50A5:(&gt;:;'(&gt;:!(('=(&gt; #D"D=='"='#!=("!8!9!"?2613=5E.1A5 D"(=' #D"D D';C('!"(&gt;"!9!'=$&gt;"=(,('F"D# : ='! =8 "'( "(("! "("&gt; ( , "'!( ? ) 202 .- !"5 E8 227 E34 !"5 0A5 :"D!'='8##9"""'9"(&gt;:":;"(='!"(F='(("!99"( ==!'(('&gt;:"#("(8!9!"59(8"=(T(&gt;:"!"(' !=8 ! ( : "(("! "" " " : #D"D D';5 8! 9!" !"( 9"' :!8B( : F "("F +&gt;='(""'5 !"(!((,('"#!'&gt;;'(" ='(("!=!'!'"D"!=!'(("(("!!#D"DD'; ='!($'("(("!5(!'&gt;9"(!(#(#(! "9!'("! "F( !# "(("!( $ "( : #D"D D';5;,!'&gt;:!8"D("!:;"':=#(#'="(= (""(("!(!$"(:#D"DD';5C""9(D'; +&gt;9!"&gt;#"(#:!'+D(';(#;"(? 2674=5447A5C#D"DD';!'&gt;:'#!9!'=$&gt;" =('"!8(,('F"D#:='!=8"'( "(("!"("&gt;(,"'!(? )223272A 65 :=@ :'# 99"' = ;!"' &gt;:" 9"( "9!'' : G+&gt; =("( D(("!G5 ' (( '!"( 9##' &gt; '!"( (! "=!(8##9"""':!8"D("!'"D'5((!8"D("!#(#H( '==#=': #8(+&gt;#5C'("';'&gt;</w:t>
      </w:r>
    </w:p>
    <w:p>
      <w:r>
        <w:t>/0112/0334 &amp;4/1&amp; !'&gt;!!C'8"D(("! :'#:=&gt;#('((' $: :;"B!'("!5 !'=!(('&gt;:!;#""! #("( ' 9"( =' ='(("! &gt;" " #("( 161 $ 740 9'5 :'# '"( "" ='#;!"' 8! 9!"5 : !"&gt;# #""! !'( D(("! '( &gt; ' '#;""!=#'"!"&gt;!!"' 'F=': (( ='@;!"'' "='#@ &gt;8!9!":'# '"(,('"5 "#""!"'9('"!"(&amp;,('!9"'# #((='9#((!"':F"'!"("!+'D('!=!'5</w:t>
      </w:r>
    </w:p>
    <w:p>
      <w:r>
        <w:t>/0112/0334 &amp;1/1&amp; * 0!(. ( *(! * !*</w:t>
      </w:r>
    </w:p>
    <w:p>
      <w:r>
        <w:t>/-1 ,, 2 3 4 5 %'# !6 1 ,</w:t>
      </w:r>
    </w:p>
    <w:p>
      <w:r>
        <w:t>25 #''!'';85 1</w:t>
      </w:r>
    </w:p>
    <w:p>
      <w:r>
        <w:t>05 'B((5 E5 "(&gt;='!#'(D'("(5 .5 "(&gt;=!'&gt;"('"(F='(("!!=#("'9##' ='(" =;( 9!'' '!' !(' ='#( '',( #" E3 B!' @ !("9"("! =' =" '!# '# '"8 9##' ' *+U"I'+!9&gt;"4 433.</w:t>
      </w:r>
    </w:p>
    <w:p>
      <w:r>
        <w:t>('!"F="'5#!"'!"(NA ""&gt;'F((&gt;#""!'!'(#"'!8("'"(= #""! ((&gt;#S 8A F=!' =!' &gt; !("9 '!'( (" =!;!"' ' (( (' #""!S A =!'(' "D(' '!'( ! ! '='#((5*"#!"'!("(=('!"##(##'#!((' A 8A ( A "&amp; '"8 9##' ' =!'' = ('' ("@' ' '!' &gt;K" ;' #'' "'';85 #!"' '!' ("!'!'!C='; &gt;"'!(B!"(#!"'K"KD"( ="@ =!"! '!'(5 *'!( #D( B!"( #!"' #""! ((&gt;# ( K;!== &gt; #(# F=#"# '!'( ?'(52E0234(237A5</w:t>
      </w:r>
    </w:p>
    <w:p>
      <w:r>
        <w:t>D'99"@'</w:t>
      </w:r>
    </w:p>
    <w:p>
      <w:r>
        <w:t>Q'"&amp;!"</w:t>
      </w:r>
    </w:p>
    <w:p>
      <w:r>
        <w:t>'#"(N</w:t>
      </w:r>
    </w:p>
    <w:p>
      <w:r>
        <w:t>!'"V</w:t>
      </w:r>
    </w:p>
    <w:p>
      <w:r>
        <w:t>!="!9!'='#('',((!("9"#F='("""&gt;K$K99"9##' '!"='D'99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