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ATAS/880/2007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https://mcp.opencaselaw.ch/entscheid/ge_gerichte_ATAS_880_2007</w:t>
      </w:r>
    </w:p>
    <w:p>
      <w:r>
        <w:t>FR: GE_GERICHTE ATAS/880/2007 du 22 août 2007</w:t>
      </w:r>
    </w:p>
    <w:p>
      <w:r>
        <w:t>IT: GE_GERICHTE ATAS/880/2007 del 22 agosto 2007</w:t>
      </w:r>
    </w:p>
    <w:p>
      <w:pPr>
        <w:pStyle w:val="Heading2"/>
      </w:pPr>
      <w:r>
        <w:t>Volltext</w:t>
      </w:r>
    </w:p>
    <w:p>
      <w:r>
        <w:t>! ""#$ ""#%&amp;&amp; '! !</w:t>
      </w:r>
    </w:p>
    <w:p>
      <w:r>
        <w:t>%()**+(,--. %%(//-(,--* %# &amp;%" %&amp;&amp;%" # %%&amp;# %"# 01 , ! ,2 3 ,--*</w:t>
      </w:r>
    </w:p>
    <w:p>
      <w:r>
        <w:t>!"#$% &amp;'(!)* +,- $*$$ . ,'+!-/ &amp;-0,"",'001&amp;-""23-! 4% "!&amp;</w:t>
      </w:r>
    </w:p>
    <w:p>
      <w:r>
        <w:t>'"!</w:t>
      </w:r>
    </w:p>
    <w:p>
      <w:r>
        <w:t>,-! 2,0! 5555555555 ",'000&amp; $**6</w:t>
      </w:r>
    </w:p>
    <w:p>
      <w:r>
        <w:t>,'+!-/&amp;-0,"",'001&amp;-""23-!-,0</w:t>
      </w:r>
    </w:p>
    <w:p>
      <w:r>
        <w:t>&amp;7"!</w:t>
      </w:r>
    </w:p>
    <w:p>
      <w:r>
        <w:t>8#99.8*66: %*8*%</w:t>
      </w:r>
    </w:p>
    <w:p>
      <w:r>
        <w:t>"'"+0'-"*$,/'(!*66: -!&amp;+,"#$;/0!*66. ' +!-0 - 1 !"7&amp;/!0!*669 -" "&amp;0 " #6 ;,! "C ,-070-0, +!C " !0( 7&amp;"&amp;! DEF0G!E,740. .66) H +!/,0"!,!'-0C!""!,0- +(0 ,7,!'&amp;'-I!-AJ*",07&amp;"&amp;!! !0(7&amp;"&amp;!"$9 ;0 *66: D H -! "!&amp; !0( 7&amp;"&amp;! +! /,0 +,- , +! /,0 &amp;-!,04 I ,"0-0,"1!-A)* A+!&amp;-!!&gt;--+0C+,0,"!,!- 0/,4&amp;,''',?"+!/ ",0/-&gt;-!;,0-L1/,0A K!770C!</w:t>
      </w:r>
    </w:p>
    <w:p>
      <w:r>
        <w:t>M</w:t>
      </w:r>
    </w:p>
    <w:p>
      <w:r>
        <w:t>!&amp;0"-N</w:t>
      </w:r>
    </w:p>
    <w:p>
      <w:r>
        <w:t>(</w:t>
      </w:r>
    </w:p>
    <w:p>
      <w:r>
        <w:t>,+0,7,!'"+!&amp;-!!&gt;--,-070&amp;I+!-0+!K!77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