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ATAS/880/2006 vom 10. Oktober 2006</w:t>
      </w:r>
    </w:p>
    <w:p>
      <w:r>
        <w:t>GE Cour de justice, 2006-10-10, DE</w:t>
      </w:r>
    </w:p>
    <w:p>
      <w:r>
        <w:rPr>
          <w:b/>
        </w:rPr>
        <w:t xml:space="preserve">Quelle: </w:t>
      </w:r>
      <w:r>
        <w:t>https://mcp.opencaselaw.ch/entscheid/ge_gerichte_ATAS_880_2006</w:t>
      </w:r>
    </w:p>
    <w:p>
      <w:r>
        <w:t>FR: GE_GERICHTE ATAS/880/2006 du 10 octobre 2006</w:t>
      </w:r>
    </w:p>
    <w:p>
      <w:r>
        <w:t>IT: GE_GERICHTE ATAS/880/2006 del 10 ottobre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"#$%#"&amp;''# ("))'"&amp;''* ( ( +(! + !+ +,- # #' . &amp;''*</w:t>
      </w:r>
    </w:p>
    <w:p>
      <w:r>
        <w:t>!"#$!%&amp;'</w:t>
      </w:r>
    </w:p>
    <w:p>
      <w:r>
        <w:t>!($)$( *</w:t>
      </w:r>
    </w:p>
    <w:p>
      <w:r>
        <w:t>+ , - *</w:t>
      </w:r>
    </w:p>
    <w:p>
      <w:r>
        <w:t>** %</w:t>
      </w:r>
    </w:p>
    <w:p>
      <w:r>
        <w:t>)</w:t>
      </w:r>
    </w:p>
    <w:p>
      <w:r>
        <w:t>)</w:t>
      </w:r>
    </w:p>
    <w:p>
      <w:r>
        <w:t>*</w:t>
      </w:r>
    </w:p>
    <w:p>
      <w:r>
        <w:t>, *+ *! )"./01%</w:t>
      </w:r>
    </w:p>
    <w:p>
      <w:r>
        <w:t>)#$</w:t>
      </w:r>
    </w:p>
    <w:p>
      <w:r>
        <w:t>2314526553 '627' / 0 ) 88$ (9 " *</w:t>
      </w:r>
    </w:p>
    <w:p>
      <w:r>
        <w:t>, * + * :'(9 * +; 6555!* +8?$#))")&gt;) + "&gt;"##)+759#($"= ,)$$! ($)$ ( *</w:t>
      </w:r>
    </w:p>
    <w:p>
      <w:r>
        <w:t>+ , - *</w:t>
      </w:r>
    </w:p>
    <w:p>
      <w:r>
        <w:t>** )@)$4@A6553)")"$(9" **</w:t>
      </w:r>
    </w:p>
    <w:p>
      <w:r>
        <w:t>* +!#($))= ,9BA"$($$#)(9"8= ( @B#) ") " 60 A 6553! **</w:t>
      </w:r>
    </w:p>
    <w:p>
      <w:r>
        <w:t>* +("@ "$! 655D!(($"#"8"$"36 "$#&gt;6555&gt;",#))"$)#)"374,0D18G= 64()#&gt;655D!,)$$8#$A&gt;))8)))$ = + 0 BA HB) @" :; $)$ #"8$)))$!"93E)6557!&gt;)"! #($"0@B!")($"))A'($")!0(($))3D@B :)G3)G)0D;= )%H)"H$)"3D@B!(&gt;8$"$ 6F@A6551: +37535D;!"BA"()$!378$A! "()))B)(#)))&gt;)" " $B % ) @B ))! ! " H))) " H$) " A?@B= 8#$#) % ,)G 0D G 6 )G ! &gt; ) " I) ) = $)$)$= HA)"H("))"J"K=</w:t>
      </w:r>
    </w:p>
    <w:p>
      <w:r>
        <w:t>+ 1!(2 ( +(! + !+</w:t>
      </w:r>
    </w:p>
    <w:p>
      <w:r>
        <w:t>3./ -- 4 5 6 7 #*&amp; !8 / -</w:t>
      </w:r>
    </w:p>
    <w:p>
      <w:r>
        <w:t>3G $A&gt;G /</w:t>
      </w:r>
    </w:p>
    <w:p>
      <w:r>
        <w:t>6G ) % " " ##) )8)A"3F@)655DA"$)) #(L)"36"$#&gt;6555G 7G ,J"#)) G 1G ")"))"G 0G J"KG DG )&lt;($")B))G</w:t>
      </w:r>
    </w:p>
    <w:p>
      <w:r>
        <w:t>B889</w:t>
      </w:r>
    </w:p>
    <w:p>
      <w:r>
        <w:t>' M</w:t>
      </w:r>
    </w:p>
    <w:p>
      <w:r>
        <w:t>$")</w:t>
      </w:r>
    </w:p>
    <w:p>
      <w:r>
        <w:t>N</w:t>
      </w:r>
    </w:p>
    <w:p>
      <w:r>
        <w:t>(8#"($)/)))8$?()(B88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