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ATAS/87/2025 vom 13. Februar 2025</w:t>
      </w:r>
    </w:p>
    <w:p>
      <w:r>
        <w:t>GE Cour de justice, 2025-02-13, FR</w:t>
      </w:r>
    </w:p>
    <w:p>
      <w:r>
        <w:rPr>
          <w:b/>
        </w:rPr>
        <w:t xml:space="preserve">Quelle: </w:t>
      </w:r>
      <w:r>
        <w:t>https://mcp.opencaselaw.ch/entscheid/ge_gerichte_ATAS_87_2025</w:t>
      </w:r>
    </w:p>
    <w:p>
      <w:r>
        <w:t>FR: GE_GERICHTE ATAS/87/2025 du 13 février 2025</w:t>
      </w:r>
    </w:p>
    <w:p>
      <w:r>
        <w:t>IT: GE_GERICHTE ATAS/87/2025 del 13 febbraio 2025</w:t>
      </w:r>
    </w:p>
    <w:p>
      <w:pPr>
        <w:pStyle w:val="Heading2"/>
      </w:pPr>
      <w:r>
        <w:t>Erwägungen</w:t>
      </w:r>
    </w:p>
    <w:p>
      <w:r>
        <w:rPr>
          <w:b/>
        </w:rPr>
        <w:t>E. 1</w:t>
      </w:r>
    </w:p>
    <w:p>
      <w:r>
        <w:t>Prend acte de la décision du SPC du 28 janvier 2025 d’annuler ses demandes en remboursement du 29 février 2024.</w:t>
      </w:r>
    </w:p>
    <w:p>
      <w:r>
        <w:rPr>
          <w:b/>
        </w:rPr>
        <w:t>E. 2</w:t>
      </w:r>
    </w:p>
    <w:p>
      <w:r>
        <w:t>Constate que le recours est devenu sans objet.</w:t>
      </w:r>
    </w:p>
    <w:p>
      <w:r>
        <w:rPr>
          <w:b/>
        </w:rPr>
        <w:t>E. 3</w:t>
      </w:r>
    </w:p>
    <w:p>
      <w:r>
        <w:t>Raye la cause du rôle.</w:t>
      </w:r>
    </w:p>
    <w:p>
      <w:r>
        <w:rPr>
          <w:b/>
        </w:rPr>
        <w:t>E. 4</w:t>
      </w:r>
    </w:p>
    <w:p>
      <w:r>
        <w:t>Condamne l’intimé à verser au recourant la somme de CHF 650.- à titre de participation à ses frais et dépens.</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Pascale HUGI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