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ATAS/87/2005 vom 9. Februar 2005</w:t>
      </w:r>
    </w:p>
    <w:p>
      <w:r>
        <w:t>GE Cour de justice, 2005-02-09, DE</w:t>
      </w:r>
    </w:p>
    <w:p>
      <w:r>
        <w:rPr>
          <w:b/>
        </w:rPr>
        <w:t xml:space="preserve">Quelle: </w:t>
      </w:r>
      <w:r>
        <w:t>https://mcp.opencaselaw.ch/entscheid/ge_gerichte_ATAS_87_2005</w:t>
      </w:r>
    </w:p>
    <w:p>
      <w:r>
        <w:t>FR: GE_GERICHTE ATAS/87/2005 du 9 février 2005</w:t>
      </w:r>
    </w:p>
    <w:p>
      <w:r>
        <w:t>IT: GE_GERICHTE ATAS/87/2005 del 9 febbraio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#$%&amp;'#())(*(* #+%#())' ,, , - -- ,- (. /0 + 12 ())'</w:t>
      </w:r>
    </w:p>
    <w:p>
      <w:r>
        <w:t>,3333333333 !" ! # !!$ %# &amp;"'("$$)*"("$$ !!"</w:t>
      </w:r>
    </w:p>
    <w:p>
      <w:r>
        <w:t>"! 44 -- 5,- * -6 ! $ +,-./&amp; "(</w:t>
      </w:r>
    </w:p>
    <w:p>
      <w:r>
        <w:t>01-2304554646 64076 - - 4 #$ 8888888888 96 !/ !!": ( 1,7; $( ( $$$ !""$'!6&amp;$"($"$4; "$=! (!")'(""&amp;"$' &amp;"!!&amp;.*1,,1? '1,,-!!"=&amp;@""&amp;"!"A"$ &gt;" $'(!"! !"$(="""$$**(!"! !" ($A*&gt;!"$!? $!("("!$!""!=$(&amp;**"1!C" 455D &amp; $*" $ &gt;&amp; ! '!&gt;" &gt;!&amp;! ! **" '("" !?</w:t>
      </w:r>
    </w:p>
    <w:p>
      <w:r>
        <w:t>01-2304554646 6D076 $$"&amp;"!($ "" !*$&amp;"""! )6&amp;"(@(!$@ ""=")' =!"$'&amp;$"(? !!" "" '$" $ ! 8888888888 " 8888888888 !=!$('&amp;!"!$)B"? ! 8888888888 ("( "$ $" $ 1D )"!!"$ *(&amp;!!4555 $(!() !=/ ! A. !A) "($"!&amp;(""!$' !"$**! ") " $ "" *" (&gt;" $ **! &gt;= !" !!!")' ")!8888888888&amp;" E( *=!+&gt; ) '&gt;" "F" $' "!= "*! $!A? '.'$'$$(("(*A(.!!" ! !$!! !" $ +@"!? ! 8888888888 @* $ ) G!&amp; $ +@"! $" $ $( !"" $ +@"! $ H *!( 41 "=! 4552 + ""&gt; $( !&amp; !"" " A("( $(!( " ( $&gt;"( $$( !*(&amp;/!+ ""&gt; +@")? ! !$ $ 44 "=! 4552 != !$( '$" $ ! I8888888888" 8888888888)'"$(!($"$-$(=!4552? !I8888888888$)() ""("""! @$ ( ! $! $" = " (!" !&amp;(!"=""!&amp;!. ) ' ) ) $( $ $**(!" (&amp;(" $ !" )' "( "/! $ "!&amp; $ ("! " ) "(( @" !""".*"!? ! 8888888888 ! !" $)( ) '( $ $( !* (&amp;/! $&gt;")( '" "( $ " " !("" $' (&amp;" !&gt;!&amp;? (""(!(&amp;(!"($$"!*") "($ "!&amp;"$ ""(""$ - "=!4552""? ' &amp;" $'! ! $ ! ="( ) )' " B'($"$*")&amp;"$CB"!$((&gt;(?</w:t>
      </w:r>
    </w:p>
    <w:p>
      <w:r>
        <w:t>01-2304554646 62076 B "!&amp; ("" $ !(*A ("" =</w:t>
      </w:r>
    </w:p>
    <w:p>
      <w:r>
        <w:t>96 !/ G#: &amp; )B" " !" " &amp; ) "! $'=!&amp;"($ 96 !/# :$&amp;"B"!$"((""$'!$ &amp;'"$$("!&amp;.' !"!" ("!? ! (!"! $ 7 !&amp;"!@ $' + ""&gt; $ !&amp;6( @&gt; $ 1,,1 !(" "= $!A"!! )'(""$**$'A !!&amp;!""$! "( $"!&amp;$!!"6$.$D5 "=!1,,;)$!"4555 ("" ! !=(") ("! *! $ =&gt; " $'( $$+$!!$!=!*(!!$!")"!*/!(&gt;" ! "($"!&amp;?)". !=(") +@"!)""*!$ ="$()"$'$""!)'"" "($"!&amp;$!!". !"!$!"$'(4552&amp;!? 'A !" !$ !("" "=$!*! "" G# ! " # $)$$($ ""$ G ) **! (&gt;" ="( $' (&amp;" !&gt;"@(! ") " $' (&amp;""!? ' &gt;&gt;(!" ()!&amp;$.'** ! J&amp;!$""A !" !$ !? ! $1D ((!$$!"$!96 !/ :"!( &amp;&gt;! 1! . '(!!.&amp;&gt;!$!.*&amp;!!'&gt;"(@(".!" $'&amp;$"($25L'!"K4; ? $" $(!! *" !&amp;( )!)'"&amp;$!("(9M! !$! $ N&amp; !O!@" 2/ ($" 1,;2 &gt; 1D7? % $&amp;!P"&gt;!@" *&gt;4/($" &gt;4-;:? ' !Q" !" ' / ) "A $'&amp;$"( $ !!" "(!!"D5 "=!1,,; " B"!*A(*"$'&amp;! ("=! "(!($$"!&amp;? ' " ! ! $ '"!" $ $! ) !" **" ") '&amp;" ("( ! "$' !"")$'"! !""" +@) $!!"'(""&gt;&gt;!&amp;($/!&gt;*"&amp;!"4552? ' !Q" &amp; $ '+ *" ! G# )' A !" !$ ! " (! ) ! $.$!".$$( )!"*A( ' /.4R455*!K SSSSS</w:t>
      </w:r>
    </w:p>
    <w:p>
      <w:r>
        <w:t>01-2304554646 67076</w:t>
      </w:r>
    </w:p>
    <w:p>
      <w:r>
        <w:t>, 4 , - -- ,-</w:t>
      </w:r>
    </w:p>
    <w:p>
      <w:r>
        <w:t>7/818 9 :88 8 5" $;( (K (! $"T : $)! A"")$(!!"$(!="!" $$( "")(? =: A ! ! ) "* " &amp;! $$! "" "! $(? : !"! &gt;"! $ ! !(""K G (! "" "! ((" ((!( ""! : =: " : 6$ !=*($(!$! !! "!!"/!!!!)' $&amp;!$(!!!!&amp;=K(!$!!"!!+ $ !&amp; ) !" !**!T</w:t>
      </w:r>
    </w:p>
    <w:p>
      <w:r>
        <w:t>!! G</w:t>
      </w:r>
    </w:p>
    <w:p>
      <w:r>
        <w:t>!($"T</w:t>
      </w:r>
    </w:p>
    <w:p>
      <w:r>
        <w:t>=G *!$ !("!!B"""*(A !")'.'***($(! $! !&gt;!**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