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ATAS/879/2025 vom 18. November 2025</w:t>
      </w:r>
    </w:p>
    <w:p>
      <w:r>
        <w:t>GE Cour de justice, 2025-11-18, FR</w:t>
      </w:r>
    </w:p>
    <w:p>
      <w:r>
        <w:rPr>
          <w:b/>
        </w:rPr>
        <w:t xml:space="preserve">Quelle: </w:t>
      </w:r>
      <w:r>
        <w:t>https://mcp.opencaselaw.ch/entscheid/ge_gerichte_ATAS_879_2025</w:t>
      </w:r>
    </w:p>
    <w:p>
      <w:r>
        <w:t>FR: GE_GERICHTE ATAS/879/2025 du 18 novembre 2025</w:t>
      </w:r>
    </w:p>
    <w:p>
      <w:r>
        <w:t>IT: GE_GERICHTE ATAS/879/2025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Qu’interjeté en temps utile, le recours est recevable (art. 60 al. 1 LPGA) ; Qu’à teneur de l’art. 53 al. 3 LPGA, jusqu’à l’envoi de son préavis à l’autorité de recours, l’assureur peut reconsidérer une décision ou une décision sur opposition contre laquelle un recours a été formé ; Qu’en l’espèce, l’intimé a annulé et remplacé la décision querellée par une nouvelle décision sur opposition du 3 octobre 2025, admettant la contestation de la recourante ; Que, conformément à la détermination des parties, il y a dès lors lieu de constater que le recours est devenu sans objet et de rayer la cause du rôle ; Que la recourante ayant obtenu indirectement gain de cause, son recours n’ayant plus d’objet, une indemnité lui sera accordée à titre de participation à ses frais et dépens (art. 61 let. g LPGA ; art. 6 du règlement sur les frais, émoluments et indemnités en matière administrative du 30 juillet 1986 [RFPA - E 5 10.03]), fixée à CHF 1'000.- ; Que pour le surplus, la procédure est gratuite (art. 89H al. 1 de la loi sur la procédure administrative du 12 septembre 1985 [LPA - E 5 10] et vu l'art. 61 let. fbis LPGA).</w:t>
      </w:r>
    </w:p>
    <w:p>
      <w:r>
        <w:t>A/3010/2025 - 3/3 - PAR CES MOTIFS, LA CHAMBRE DES ASSURANCES SOCIALES : Vu l'art. 133 al. 3 et 4 let. a LOJ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