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ATAS/879/2007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https://mcp.opencaselaw.ch/entscheid/ge_gerichte_ATAS_879_2007</w:t>
      </w:r>
    </w:p>
    <w:p>
      <w:r>
        <w:t>FR: GE_GERICHTE ATAS/879/2007 du 22 août 2007</w:t>
      </w:r>
    </w:p>
    <w:p>
      <w:r>
        <w:t>IT: GE_GERICHTE ATAS/879/2007 del 22 agosto 2007</w:t>
      </w:r>
    </w:p>
    <w:p>
      <w:pPr>
        <w:pStyle w:val="Heading2"/>
      </w:pPr>
      <w:r>
        <w:t>Volltext</w:t>
      </w:r>
    </w:p>
    <w:p>
      <w:r>
        <w:t>! ""#$ ""#%&amp;&amp; '! !</w:t>
      </w:r>
    </w:p>
    <w:p>
      <w:r>
        <w:t>%()*+,()--. %%(,./()--. %# &amp;%" %&amp;&amp;%" # %%&amp;# %"# 01 ) ! )2 3 )--.</w:t>
      </w:r>
    </w:p>
    <w:p>
      <w:r>
        <w:t>!"#$%$ &amp;</w:t>
      </w:r>
    </w:p>
    <w:p>
      <w:r>
        <w:t>&amp; '' ()) *</w:t>
      </w:r>
    </w:p>
    <w:p>
      <w:r>
        <w:t>+,- &amp;!"</w:t>
      </w:r>
    </w:p>
    <w:p>
      <w:r>
        <w:t>.$/01.$%%- *$./* %#&amp; #&amp; % 2*34&amp;5&amp;! 6 " $7 8 $%%- 3 ( 9 " (''</w:t>
      </w:r>
    </w:p>
    <w:p>
      <w:r>
        <w:t>()) * 2*34 5 # 8 $%%- &amp; " $$!$%%-&amp;!&amp;&amp;9!&amp;36&amp;" &amp; &amp;&amp; "9&amp;:3&amp;!&amp;;33&amp; 3 $08$%%-?@@@A" "&amp;##8&amp; $%%-3&amp;@AA? B6&amp;" 3"B3(&amp;1, 3" !&amp;&amp;B2*3453 (B6&amp;"&gt; (B !! " "&amp;" B+" 6 " B !&amp; C "!"C#08&amp;$%%-&gt; &amp;4%&amp; #&amp; @!"!&amp;:(&amp;D70D#&amp;D=D$ ?B(?&amp; 8 25 6&amp; E&amp;&amp;9 &amp;&amp;&amp;3"B:F&amp;70 @" "3&amp;?"" &amp; 0&amp;6$%%%259&amp;&amp;B:@" " F*B &amp;" #,8#,7,25&gt; !3"&amp;38? F34&amp;"&amp;6&gt; (A &amp;! (&amp; 1, &amp; !3&amp; ! 3"! !" 3&amp;A3"&amp; @&amp; !&amp;@B9" &amp;!3&amp;A "&amp;&amp;9"&amp;34B9"&gt; 93&amp;3A? "&amp;!3&amp;&amp; 3!3"&amp;B( &amp;9( (6B&amp;"&amp;"&gt; 9 &amp;&amp; ( 3 !! " 3&amp; 3 G&amp; &amp;&amp;&amp; &amp; 9( B&amp;&amp;:&amp;(B&amp; "3" 6E&amp;A&amp;&amp; 3&amp; &amp; &amp;&amp; (B&amp; "&amp;!&amp;&gt; (B(&amp;3&amp;" " ? 3&amp;8&amp;"3&amp;"B"&amp;" !!9" 8 "&gt; ((34&amp;"&amp;"B&amp;"33!! ":&amp;@AA? @A"3(&amp;D1,!(3&amp;"(B&gt; *&amp;"!"3&amp;"B"&amp;"&amp;@" 8 " ? &gt;</w:t>
      </w:r>
    </w:p>
    <w:p>
      <w:r>
        <w:t>.$/01.$%%- *H./* (@&amp; &amp;&amp;9 &amp; B6&amp;" (&amp; (3433&amp;"!?" "9"&amp;"@A"3@&amp;&gt; &amp;B6D</w:t>
      </w:r>
    </w:p>
    <w:p>
      <w:r>
        <w:t>.$/01.$%%- */./* % # "# &amp;%" %&amp;&amp;%" # %%&amp;# %"#</w:t>
      </w:r>
    </w:p>
    <w:p>
      <w:r>
        <w:t>!</w:t>
      </w:r>
    </w:p>
    <w:p>
      <w:r>
        <w:t>#D "B6D $D @! 3&amp; 9F 3B&amp; @! &amp; 3"&amp; G&amp; " H% 8 4 &amp;@&amp; 34 6 @" " 2)=IJ=@900%%/ 53B !&amp;4 &amp; 36@!"!&amp;A&amp;D1$ @" " 6@" " #- 8 $%%7 2 '5&gt; !"! &amp; 9 !&amp;@ &amp; !+ 3B&amp;3&amp;?&amp; &amp; ! &amp;&gt; &amp; G&amp; " 6 @" " 3 B 3&amp; 3 B "&amp;9 A &amp; (&amp;D /$ 'D 3"&amp; G&amp; &amp; 34 3 &amp;B9"!!!+ 3B B&amp;G&amp;8&amp;:(BD</w:t>
      </w:r>
    </w:p>
    <w:p>
      <w:r>
        <w:t>?@@4</w:t>
      </w:r>
    </w:p>
    <w:p>
      <w:r>
        <w:t>KL M</w:t>
      </w:r>
    </w:p>
    <w:p>
      <w:r>
        <w:t>3" &amp;</w:t>
      </w:r>
    </w:p>
    <w:p>
      <w:r>
        <w:t>6)</w:t>
      </w:r>
    </w:p>
    <w:p>
      <w:r>
        <w:t>3@! 3"&amp;G&amp;&amp;&amp;@"A3&amp;9F:F@@@" " 3?@@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