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ATAS/879/2005 vom 18. Oktober 2005</w:t>
      </w:r>
    </w:p>
    <w:p>
      <w:r>
        <w:t>GE Cour de justice, 2005-10-18, DE</w:t>
      </w:r>
    </w:p>
    <w:p>
      <w:r>
        <w:rPr>
          <w:b/>
        </w:rPr>
        <w:t xml:space="preserve">Quelle: </w:t>
      </w:r>
      <w:r>
        <w:t>https://mcp.opencaselaw.ch/entscheid/ge_gerichte_ATAS_879_2005</w:t>
      </w:r>
    </w:p>
    <w:p>
      <w:r>
        <w:t>FR: GE_GERICHTE ATAS/879/2005 du 18 octobre 2005</w:t>
      </w:r>
    </w:p>
    <w:p>
      <w:r>
        <w:t>IT: GE_GERICHTE ATAS/879/2005 del 18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&amp; ")*$"&amp;''( ++ + , ! ,, ! + , ! &amp;- . #) /0/ &amp;''(</w:t>
      </w:r>
    </w:p>
    <w:p>
      <w:r>
        <w:t>/ 1111111111 !" !# # $ %&amp;"''(&amp;"' !!"</w:t>
      </w:r>
    </w:p>
    <w:p>
      <w:r>
        <w:t>"! 222 ,, ! !3 + ,4 ,5 ! )*!'+,-,,./,0 "&amp;</w:t>
      </w:r>
    </w:p>
    <w:p>
      <w:r>
        <w:t>1,)0-1-223 4-1,54 , 2 ,6 #! #7777777777 84 !.9 !!": &amp; -5 /;! ,) "!/&amp; '. ? ,))0 "" ( ""+! !. ' %"! !@7777777777"A" !"'.?",)),""(!&gt; !.'%"! !$77777777776 -6 !-22,!(%!'""!A"!//&amp;B&gt;&amp; !!'"!6C"B"!%&amp; &gt;B"%"C!"!&amp;&gt;! !"' '&gt;B6 !"''!'!&amp;&gt;!/" ;!6 !.;!C!!D"'"!/! !"/"&amp;'%;!'A32E A,22E6 --?/!-22-!(%""+""!'!'4B&amp;F"!!!" B"&amp;'%B"!'%/!'G."!/!&amp; "!'G '6 !D''!G/G!/";!" !&amp;A ;&gt;6 "!" &amp;"&amp; A %!&gt; '% !!D" ' "!/ ( !'! !6 06 '''</w:t>
      </w:r>
    </w:p>
    <w:p>
      <w:r>
        <w:t>H HH H!"/' !!" &amp;"&amp; G&amp; ! ! I! # $ &amp;" I#J &amp;'"!6! !"',3-22-!"C&amp; "&amp;' "!/ A ,22E6 !" '! +"&amp;"&amp; ! &amp; '%'!!!!"A!B"&gt;'%'&amp;'C!! !;; C;!+&gt; 8,- " '"G:6 !" ;"&gt; &gt;B ''&amp;/A!B"&gt;!%./";&amp;"!."+ ( +'!'&amp;C"!"%&gt;'CA%'!"'B!'&amp;!"8 C!&amp; ;"&gt; &gt;B6 " ' C;!+&gt;&amp;""'!K+/";'%'C!' !&amp;CG';"&amp;';!C&amp;!!L/!'.&gt; '&amp;B"''!;!;'M"&amp;'!""'M"&amp;&gt;B/! ( ' ;! C&amp;!! C '%;?"/! &amp;B&amp;" /&amp;!";"""!&gt;(6 36 ! !"',0?/!-220'!&amp;A</w:t>
      </w:r>
    </w:p>
    <w:p>
      <w:r>
        <w:t>H HH H ! 7777777777 '&gt;"(&amp; +'! '!G B!(K "; ( !&amp;""'!B&gt;'CCB!(/!!'";! &amp;!!&gt;B";!C&amp;!!&gt;B&amp;/'( ! """!'!6G'%&gt;! !!&amp;&gt;&amp;"(84 !.9</w:t>
      </w:r>
    </w:p>
    <w:p>
      <w:r>
        <w:t>1,)0-1-223 401,54 #:!/";!"C!&amp;%;' B&amp;. !C6 %B" /! "; ' C;!+&gt;6 !&amp;&amp; %"!'" '% "'&amp; !! ' "+ "!+( " "&amp; ! &amp;"&amp; '% G !&gt;( ' ;! C&amp;!! &gt;B6 H !!" '/" D"! ;'! !'!"/"&amp;A32E' !C &amp;&gt;.!6 ' JM "G /!"! ' ./84 !.9J:"'"!B "!/!"!/'84 !.9 J: '&gt;"(&amp; ;! C&amp;!! (% !"! ' 543 G"" ' ?/! -22- " +" ' !&amp; ! ! "&amp;'"!/ ' !&amp;6 =6 ! !" &amp;' ' ,= C&amp;/!! -220 '!&amp; A % ! 7777777777 '&gt;"(&amp; ' !/4'!4;&gt; &gt;O ! "!; ""( ' !/4'!4;! ! &amp;( '% ''HB!"! !;;";"&amp;!/4;!4!"!"B&amp; ' 045 " ' 5 ' ;"&gt; &gt;O '!" A !&amp; &amp;"" ! B! ' 543 ' !/4;!B&gt; ! B! ' 543 " 34 ! 'C;!+&gt;" &amp;!!"B!"'BB '!"6 !"C&amp; "&amp;'"!/',22E'.--?/!-22-" '&amp;!&amp;(%&amp;""'"&amp;'!!" !""" '%"! !'! "!/((%"6 % ''&gt;" !"?"! !" &amp;'G ' ! 7777777777 8' ,2 ? -22-: 7777777777 8' - '" !'&gt;( "!" &amp;;B '% ' "!" / !;; B&amp;!" &gt;B ' 3 B+ ( ' M"&amp; &gt;B ' !" A !/(! !/" &gt;B ' ; ' ;!6 &amp;A&amp;&gt;!!!"';!C&amp;!!&gt;B/;' ;;"A;!&gt;B/!"""4B!!""6 !C' "B543!(&amp;!"" ! " "&amp;!!" !&amp;"!"B&amp; !&amp;6 %+ "'"&amp;"!( '&amp;/&amp; / !"! "! &gt;B '&amp;;!'" &amp;&gt;.!" ! ! "&amp;!!'36 !&amp;&amp;"!""B!!&gt;6 4 !!7777777777!;!'%/!-22-"!B! ' 4&gt;"! '% " '&amp;!&amp; 543 &gt;B "</w:t>
      </w:r>
    </w:p>
    <w:p>
      <w:r>
        <w:t>1,)0-1-223 451,54 !'&gt;! B/!".;!3&amp;&gt;.!""(/!&gt;B/ !"" '!."6 ' "G" '% ?; &gt;B !" '% "."!6 ! &amp;'C"!"!'!3&gt;B(" &amp;"&amp; !"(&amp;"!,3P""0";!-22-H!/'!B!!&gt; 'J6% '(&amp;"!/"B!!&gt; !B!' 543&gt;B6 4 ! 7777777777 +B&gt; " I7777777777 &amp;' &amp; ! ; ' "! "' ! '%&amp;/" " ' "!"" ' '! ' J " ' J " !" ' !/4'!4;&gt; B!(!"!;""('!B"&amp;""G4'&amp; !C!&amp;"6 4 ! 7777777777 &amp;" I#J !'&gt; A ' '&amp;&gt;&amp;&amp;!'543"34H,' "B&gt;C"/ &amp;;B ' B! ' 543 ' " &amp;' " !4&amp;' '!" +" ! !" "&amp;!! '!" ' C!! '! !&amp; ! ! ! !"! ' 34H, &gt; ' B!6 )6 ! !"&amp;''-,!-220'!&amp;A% !7777777777 C!&amp; '&gt;" ' ' "B 543/ !;;";"&amp;"B! '543&gt;B'&amp;!""" !."!"!F,))0 +" &amp;"&amp; !" '% !/ '" (( 6 ?"C&amp; "&amp;'"!/',22E'. &amp;&amp;!"/543" B!'543&gt;B'&amp;! &amp;!&amp;""/&amp;%!!D"'"!/6 %"'"C/!;A"!/"B!!&gt;'("(%/"!! ' !/ ' !B!!&gt; ' J ? -22- %/" "!;&amp; A ";! +B'!!"6 ,26 ,3/!-220A'''!!"! 7777777777'!&amp;A</w:t>
      </w:r>
    </w:p>
    <w:p>
      <w:r>
        <w:t>H HH H! !"!%&amp;/"'%&amp;""'"&amp;' ""6 C!&amp; '&gt;" " """&amp; "! '% &amp;"" G4 '&amp; !CK'&amp; " !""! +B(( !" !!"'! !'!"!/"'%CC"!'CQ'&amp;("""(% %+ ' !" ' '!/'!B!/4'!4;!" ";"! +B(6 ,,6 ! !"&amp;'"!&amp;'!'-=";!-220'!&amp;A% ! 7777777777C"&amp;""'%&amp;""'"&amp;""!' /!C 6 G&amp; '"&amp;'G/"9 4 ! !" ' ! I7777777777 ' -) /! -220 ' ( !"/""&amp;"!"! !"'/!"&gt; !/(" 'B"6</w:t>
      </w:r>
    </w:p>
    <w:p>
      <w:r>
        <w:t>1,)0-1-223 431,54 4 ! !" ' ! J7777777777 &amp;" I#J !'&gt; ' ,* ! -220'("""'%B!'543/!;;"4 &gt;"! "&amp;!4&amp;' " !4&amp;' &gt;B &amp;"" ! 3 &gt;B "" ' &gt; !! '" (R " "'"!'?&gt;34H,&gt;B /""!!C"/ !3&gt;B'"!?"C!6 4 ! !"'!7777777777'H!/'!'&gt;"&amp;'&amp;! ' %JM " ' ! ' , ' ' "B / '! !/(&amp; A %?" "!4' " C" '% ' '! C "&amp;!! !4&amp;' &gt;B !! '"AB!''%&amp; !'36 !&amp; C"!"A!"6 4 ! !"'!7777777777'-,P"-220'('&amp; "!/" B!!&gt; / "G" ' +'! 4/!"&amp;;! %&amp;"" '&amp; !C ?! " %; '% "B&gt; !!" !" ! ;'+ ""&gt;6 ,-6 ,- -225 /" %/ ' H!/ &amp;' !&amp;&gt; 84 !.9 H#: % !'&amp;G !"!B"&gt;("G !" +B"!(6 ,06 " +B"!(6!"!% !(!!"CC!" ' %;/ ' %!""' " ' % ' &amp;' "&amp;4 !"!"!B"&gt;(6%G !"B"&amp;(!!""'"/! !"&amp;'&gt;"(""B&amp;! "("(%"&amp;/""&amp;B&amp;" '" " &gt;&amp; C! '%' "6 ! !!/! A "" %G !" " " '%&amp;&amp;" ' %. C !C" !C' ""'! ";?"/' %!&amp;'%B"!(&amp;'''!' ! !"""(" ' ;!/" ( !&amp;&amp; +". ' % " "!" !&amp;"B'&gt;"'""+B"!8 #:6 %G !" "&amp; ( B " ' ! '!G !!" CC!"'%"!;'%' ""/!&amp;"G"'&amp; !/G"6 '&gt;"""AC"&gt;(/ "&amp;'%' ""!""' "" %"!&gt;"!&amp;!;&amp;""A"?" ;''!(%!&amp;" CC&gt;&amp; !"6 ,56 0,P"-225!S7777777777&amp;'4BC'H!/'!B"&gt; &amp;' B+( " !&amp;B;"" ' J !' ! !" ' %G !" !&amp;&amp; -0 P" -22-6 ! ' %G !" !&amp;'&amp; A . !C " " " ' %&amp;/" ' ' " '</w:t>
      </w:r>
    </w:p>
    <w:p>
      <w:r>
        <w:t>1,)0-1-223 4 ! B'!/";!'C"' !C'-)?/! -22-!'&gt;! B'BB'!"'C"' !C',-/!-22-' # !/ " ;! ' ,, /;! -22- +&amp;4!'4 ' ,5 ! -220 ;! / '&gt;! B ' ,3 /! -220 " ' !'&gt;! B ! ?! ' %G !" ( " &amp;/' !""'"(';!"!4/G'&amp;!&amp; " &amp;;B ' G!"B! A &gt;B6 %G !" A ' "!; "C!'!G"B" !!"&amp;!&amp;&gt;;!"!/'. -22,KA&amp;""G4'&amp; !C'&gt;"(&amp;-220 !!I7777777777K A'"!;""(!B''&amp;!&amp; !&amp;"' !&amp;"A G!"B! &gt;B "!. '!."6 "&amp; ' "!/ " "" ' "/"&amp; ' "&amp;6 H%&gt;" ' %"/"&amp; ' ""+! 4 " D"! G&gt;; /!*B! !?!/'"'!'"'-2E'&amp;;"A !&amp;&amp;/! !"6 "!'!'!&amp;' "" !C" &amp;!A;!C'&amp;6!&gt;(" !"'%;"! '! !'"/"&amp; !C(" +B"B&amp;! "( &amp;!!" "&amp;'"!/' "'""+!6!!" C C/!; !" ! "&amp; ' "!/6 %"! "!/G " !"" /!" " !"" " G&gt;; "" "'C"( "" !'" !!"/"C!Q6 ,36 H#'! !"'%G' &amp;!' '%"/"&amp; !C6 %G !"!B"&gt;( !T'%&amp;!"!/; '/!; C"'%!'!!&gt;("""!B"&gt;( !".!U !./ !&gt;'4!&gt;"&amp;""( !"!" ;%%+/" C!"!B!&gt;C"6%G !" +B"!( '!'"A%;""''&gt;" +B"!(6%+ '!" /'"&amp;A!"!' "'/ +B"!(D ""(4!;'"&amp;6 , ; ( A &gt;&gt;! '!;"'-2E6 "&amp;'"!/'!!""'=2E' %"/"&amp;B;"'""+!"' "' "&amp;A&amp;""'"&amp;" '=2E'&amp;;""',22E !"6 "!'! !C !" '"!AC"!! !'% A'! !"' &gt;&gt;'!&amp; !%/'"&amp;6</w:t>
      </w:r>
    </w:p>
    <w:p>
      <w:r>
        <w:t>1,)0-1-223 4*1,54 ,*6 ! '-5?/!-223 &amp;"&amp; !&amp;!"!'*/!-223!!" C!&amp; " "! "" '&amp; " A %"! '% !" ." '%/'"&amp; A ' ! !C6 !'" !" ;! ' ! !" &amp;'G ! " '( ! !/ &amp;B&amp;" "&amp;!!"6 ,=6 -3/!-223'/&amp;'! "H#%" !&amp;! ! !"&amp;'G !'"6'&amp;!&amp;(%+&amp;''!&gt;" "''"/&amp;A% '% "%/"!&amp;/&amp;&amp;"C' 'C!' "'%CC /!"&amp;;!4;! 84 !.9 : ' ! 7777777777 %/" &amp;"&amp; C!&amp; ! '"&amp;'"+ "M/(&amp;R&amp;"" '%&gt;!/"&amp;( !""''&amp;!!/'"6!! !""! 'C&amp;' !&amp;&amp;'"&amp;"";6%" "B&gt;'!".! /!"&amp;;!(!!&gt;"!/"('!"!""" !'/"G"!D'"D" /" !"!CC"' &gt;!/"!'/!+ "M%"!V 'B' !" ' &gt; '!&amp;6 '&amp;"!" ' '" ' % ""' A !&amp;' "" " " ! "&amp; ' "!/ " D ' %"/"&amp; "&amp;!! ( ' "/"&amp; ' "&amp;6 H# ! &amp; ' "! "&amp;'"!/'=2E6;'!'""!"!'-2E!!"' ! !" '%G !" ' !C S7777777777 " "" " ' .! "B&amp;!( '% T'&amp;'"" B+( " +B&gt;(U &amp;&gt;" ' ""C"!" !%G !""T&amp;&gt;.!""&amp;A &amp;""'!G'!&amp;&gt;;4C.!&gt;BU""&amp;"!; ""( !B' " A G!"B! &gt;B "!. '!." "!; "C!6!"! !"G&amp;A% '% " !" " "&amp;!! A P" -225 '" ' 'G G !" C'" '&amp; G'!7777777777" 7777777777C"%B"!('%""";! C! &amp;"" '% (( C"/' P"-225! !"'! #7777777777"""'%&amp;/&amp;""(&gt;8T!"B"&amp;U:/ G!;"''!&amp;&amp;";?"C'%&gt;&gt;!/" !" '&gt;'!&amp;6 ,)6 !'&amp;! "'0-223% !?"&amp;% ""C!&amp; '&amp; " ( !!" % '!" !" !CA!"'%/'"&amp;6% %"C'&amp;! 'G !"&amp;''!S7777777777"7777777777(!%/ &amp;' ' H# ' -3 /! -2236 ""C ?"&amp; ( &gt;&gt;!/" /&amp;!&amp;'%&amp;""'"&amp;'!!" !'!"""C"! "&amp;' "!/!";&amp;/'";'C!!/''' !""6 /'%;'""'&gt;" +B"!(% %";&amp; !'%G !"!B"&gt;("!"("; '!'"'-2E" !!""G(&amp;(/"A'%/'"&amp;</w:t>
      </w:r>
    </w:p>
    <w:p>
      <w:r>
        <w:t>1,)0-1-223 4=1,54 %!!6 ! ! ' %"/"&amp; "&amp;!! ' ""+! " ' !&gt; " !C""G&gt;;!!"'/!"!"!/! "&amp;'"!/"" ' !CA;!./&amp;B&amp;6"C% R"'&amp;!&amp;' &amp;! ''&amp;!"""/&amp;AG!'!"A' !'!/' "6 -26 !!!!'0?-223!!""!?"&amp;!!"!""'&amp; !.'!;'&amp;" ! "A%"''&amp; ! "A%"!'%!"'&amp;"!&amp;'%/'"&amp;',22E"A '"&amp; A ""! ' '&amp; 6 &amp;&gt;&amp; ( %G !" !B"&gt;( " ." ! % ! " '&gt;"( '% ( /" &amp;"&amp; ""&amp; ! !.! C ! ! I7777777777 -22- 8"!; !&gt;(:6" !('&gt;""!"!"'"!A ! ' "!; G"!D" /'"6 &amp;&gt;!' G ;! """!&amp;""'"!;!B"&gt;(G(%"&amp;""" !&gt;(!"D"!!" '"'!'"'-2E6 !!'.,)-223!!"&amp;"&amp;B "&amp;A('4 '&amp; " / ' !" % A %B! " D"! &amp; ! ' C!&gt;"&amp;'&amp;""'"&amp;6"&amp;/&amp;".//! !;"A %G !"'!7777777777("A%;'%&amp;""'&amp; !C! ( !!" " "'&amp; !! ' -22-6 "!/ ' !&amp;'%4!;'"&amp; +B"!('%"&amp;"'%'!&amp;"( "!;"C!'!G! !% DB"'% "' /;?"C'%G&gt;!'!!"'%G "!""&amp;/" "&amp;!&amp;' ' "!/6 !!" CC! CC!! '% "!; "C! '!G !""'"+ C;!+&gt;' !;.'%!'!!&gt;('%""" +B"!((C" !&amp;""'%G&amp;"&amp;&gt;&amp;&amp;!&amp;'"!;' !"&amp;'%'&amp; !/&amp; '"&amp;/.!'"!;' "'"!"?"C" "&amp;""'"!/6 "!'%"! !".! !&amp;"" !" ""&amp; " " ! ! A "!V! /'"&amp;'%!4/'""&amp;G""6 -,6 !&amp; ',0?-223% AC!"''&amp; ! "6!"%&gt;&gt;!/"'%&amp;""'"&amp; +B(&amp;&gt;&amp; ! !!" ( C!" %;?" '% B "" % &gt;&amp; (% !""A'"!'!'! ; .&amp;'A% 6</w:t>
      </w:r>
    </w:p>
    <w:p>
      <w:r>
        <w:t>"! !/&amp; ( C" '" !&amp;/" " "&amp;!! A '" ' '&amp;! "(!&amp;6 --6 !!!!'-5?-223'"!'!!"C!&amp;!;( 4A &amp;"" / "! ' "B&amp;! ;!./ 84 !.9 :6 % ! !'!!";!'! !"&amp;'G!"' (!!/&amp;B&amp;""&amp;!!"6</w:t>
      </w:r>
    </w:p>
    <w:p>
      <w:r>
        <w:t>1,)0-1-223 4)1,54 -06 !!'',-?"-223!;'&amp;"!'" G !""!CG&amp;'&amp; ! !'! "6 -56 ! ',)P"-223!!" !"&amp;'6 -36 !!!!'- " &amp;' ?"C" 'C"''&amp;! "6 "'/"(%+ &gt;&gt;!/"&gt;C"/'"""! "B&gt;//'" !4D6H! +B"!(%!&amp; !&amp;"&amp;&amp; ''&amp; !C (C&amp;'&amp;/.!A"''&amp;'!C'!"6%&gt;"'%&amp; ' !&amp;"6%&amp;/""!'%&amp; ''&amp; !C!&amp;"C"/! &gt;&amp;!'%&amp;6 ""'%; !&amp;;' "B&gt; /'"'%!4/'"&amp; !"!! +B( """""'/""!""""" !"!!" ";'%/!! '!"A' !""'%!4/'"&amp; !.'&amp;'!'% &amp;6H! B+(% ! &amp;%G !"'!S7777777777" ! +B(! !"'%G !"'!7777777777(%C"&amp;"" '% "B&gt; +B(/'"6 - "(&amp; &amp; ' '&amp; !C &amp;/.! + "M +B"(6 %&amp;/"'!!" " !&gt;!/" C/!; / &amp;!" ' "B+ '" ' ""("' !"''&amp;'!6!!" ;!'! 'CC"&amp; A //! B&gt;" ' !M ' / "" '%/! !'"&amp;""!"&amp;' .!6 '&amp;!"D"!' %"""(&amp; !!" !"!&amp;C!"!(%CC! '% "!; '&amp; !C6 "!" ' &amp;/' 'CC"&amp; '%' ""GB&gt;"' %'"6 -*6 ! ',5 ";!-223!;'&amp;"!"" .A% 6 H!(&amp;"&amp;&gt;!'&amp;A?&gt;!6</w:t>
      </w:r>
    </w:p>
    <w:p>
      <w:r>
        <w:t>, + ,6 &gt;/!%!&gt;"?'!8:&amp;"&amp;'C&amp;"""&amp;'. ,!P"-220!;"'! &amp;'3?&gt; '" !&amp;'""/4 !&amp;'"3 &amp;"", !8!"6,"6 !"3 ! !!;C&amp;'&amp;! -*?/!-2258 I,02,2 /' "&amp;,0C&amp;/!! ' ""!"!!&gt;" !"""!;"'! ' &amp;&gt;! ! A "! ?&gt; ""! ' %""" ' %&amp;"'/G?&gt;!6 -6 C!&amp;" A %!"6 3 &amp;&amp;!''!"'!' !''% ."&amp;";6 06 ""!&amp;/&gt;!,!?/!-220"!V"'C"' ;! ' " &amp;&gt; ' ' ' ! 6 H! "&amp;! "'/!('!"R ('"D"!"!B&amp;A.! ' ! (!.&gt; ;"/&gt;!"W C"?!'("'&amp;"!"" !'"8 I,02-02'6,6,K 003'6,6-K I,-)5'6,6-K I,-*5 ' !&amp;'!("AR (" !&amp;!/'.?!'"!&amp;/&gt;!8 I,,*)0'6 G!!"!/;C!&amp;"G !"3 !" ! " '/!%"A ;'!"(% !?"&amp; '' ' !" ' / !C " '&amp;!&amp; ( !;.'"&amp;'!!"%/!" '!"A!"'%/'"&amp;6 !&amp;&amp; !"'&gt;'!&amp;6 !&amp;"'% """A"&amp; B+(" !/"'%''%'"6 %""" A "&amp; %" A '&amp;"!" " ! ! '&amp;!"('!W"!V "&amp;'"!/+" 'CC"! "&amp;'&gt;'%!&amp;8#+!4!'&gt;"XY;!' /'/!B!&gt;Z!B,))* 6=:6</w:t>
      </w:r>
    </w:p>
    <w:p>
      <w:r>
        <w:t>/!"'%!"6-=6, 8"!/&gt;!'.,!?/!-225:%!&amp; '!"A(!"'!"%"/'A52EA'4!"R" /'A32EA"!4(!"'!"R"/'A ! "&amp;'% !!"!/GB;"8!"6=6,! :6 ! ' !&amp;' "" !" "" ! '%!'! !C'"!" !C"!/' "8!"6= 60"6; :6 %!&amp;'!"!"'/ !C/'"&amp;!' &amp;! !" " "&amp; ' &gt; " "" /!; D"! /&gt;!'&amp; &amp;!&amp; ' .! "; 8!"6 ,* 6 , :6 %!&amp; !&amp; "&amp; /' ' R!"6 ,* " '" R"/"&amp; !"/G!&amp;?(4AR" !;"G&gt;;R" ( !""!'C!"'&gt;!/"&amp;'R"""A"&amp;6 CG&amp; !?! !' !/!!'!"A!'!" "'"' "&amp;'&gt;'-2E/!8 I,-5,,2'6 -;"!&amp;C&amp;!:6 ! (% /'"&amp; " ! " &amp;! ' B( (% '&gt;" !""" &amp; ! &amp;""("&amp;/' '" !"" ' "&amp; ' "!/ 8 I ,-* -)):6 ( !/! !;"'%! !"&amp;'("'&amp;"!"%"( ""&gt;G !"""C"%;?"'%&amp;"'C&amp;(! !" C' ! ' G " (% ! &amp;&gt;" '&amp;!" " G !&amp; (% " &amp;"&amp; &amp;"; ' '! 8.: ( '! " ' "G" &amp;' " ! " C ( '%G !"";"/&amp;8 I,--, " ."(% ''!"( G !";""A'!&amp;""/"?&gt;!"&amp;!"! &gt;" (%'!" !"''"!'!;4C'&amp;8 I ,-3030:6 H ?! !' ' "!; "C! '!G /" ' !" !" '! A "&amp; ' "!/ 8 I ,-2 ,,) '6-1K # ,)) !'CC" +B( !(G !" +B"!( " ! &amp;! (' R&gt;" ' !! ! R "&amp;'"!/(R" ";'R"!V!8H-222 6, "' '!'"D"!C!&amp; !';!/"&amp;'"A'&amp;C"</w:t>
      </w:r>
    </w:p>
    <w:p>
      <w:r>
        <w:t>1,)0-1-223 4,-1,54 '( !&amp;"''!"G !"" "D"!!&amp;'.! C!AR&amp;&gt;"&amp;'"!""'!&amp;8 I,0203-'6-6-6-:6 *6 % .! !"'%G !" +B"!(!' ( !'0,P"-225"!&amp;""'%G " ' "" ' !!"6 G !" " &amp;"; ' '! " "" " ' " G !&amp; ! !!"6 %G " ' "G" &amp;' " ! " " "/&amp;6 "'/ +B"!(%&amp;""('!!""A" " ' " ' ! ( %G !" %" "!'" "" &amp;"("" +B"!(K "&amp; ' "!/ " ' ""6 " ' / !B"&gt;(%G !""""'"!;"C!'!G"B" !&amp;&gt; ;! " !/ " ' "!; ""( !B' '&amp;!&amp;6 '" "&amp;'"!/"&amp;"',22E'"/"&amp;' "&amp;" %&gt;"'%"/"&amp;'""+!%G !""&amp;'""!"!' !'"'-2E6 /'%;'&amp;&amp;"G !"! " !" '" !( ! /! /! !;" ' ?! !'"! !"'%&amp;!"!' "&amp;'"!/&amp;/&amp; ! %G !"!B"&gt;6 !"&amp;'"!"""% +"!;!G! !"&amp;'G /!&amp;'!(% "&amp;'"!/%"!;"G&gt;;' !!"6 '" !!G &amp;4'! !"" '"!A!""!'G !"9""&amp;"&amp;&amp;"; /"'"'G !""'" '".! !!"! G !"6 "!C"! !(! !"'&amp;'4"!""'/" D"! ! " / !" ! %G &amp;! ' '" &amp;'4"!"""&gt;&amp;&amp;!"A !'! !" ! ""! '!"'C(%"A'!!8 I,-303-'60,-- , !"/ A /! !;" '% " '" 8 I ,-3 03- '6 0:6 H%&gt;" ' !&amp;&amp; '%"!/"'4F( !'" !!!!',0 ";!-223(C" &amp;""'%&amp; ''&amp; !C&amp;/.!+ "M +B"(""" " !"% ." /" D"! ! "! !""! &amp;!' "&amp;!!A'%&amp;""'C"A/! ! '!!"4F(')?,,?"-2236!!' !!""!&amp;6 =6 %"A;'!"(% /%/'G !""A %G ' "" !" ( ' '!" !" ' / !C6 H;" %' " !&amp;&amp; ! %G !" +B"! " '(" ! !% 6""!; !!""AC"</w:t>
      </w:r>
    </w:p>
    <w:p>
      <w:r>
        <w:t>1,)0-1-223 4,01,54 '&amp;("/!"C?F&gt;'!!"" ! !A !""!'!"!/! "!! '"A ;"&amp;6 !! !!"!?"&amp;6</w:t>
      </w:r>
    </w:p>
    <w:p>
      <w:r>
        <w:t>[[[[[</w:t>
      </w:r>
    </w:p>
    <w:p>
      <w:r>
        <w:t>1,)0-1-223 4,51,54 + 2 ! + , ! ,, ! + , !</w:t>
      </w:r>
    </w:p>
    <w:p>
      <w:r>
        <w:t>60/7/ 8 9// / 3: #;&amp; ! !""6 *6 C! !" ' (% /" C!! !! "! !&amp;" !!D" ' '&amp; ' 02 ?! '. "C" ! !'&amp; '!&amp; !; C&amp;'&amp;! ' ! HB\X!BC( &amp;6 &amp;! '"9 : '(! G""('&amp;!!"'&amp;!;"!" ''&amp; ""(&amp;K ;: G ! ! ( "C " /! ''! "" "! '&amp;K : !"! &gt;"! ' ! !&amp;""6 H &amp;! "" "! &amp;&amp;" &amp;&amp;!&amp; ""! : ;: " : 4' !;C&amp;'&amp;!'! !! "!!".!!!!(% '/!'&amp;!!!!/;6&amp;!'!!"!!+ ' !/ ( !" ?" ( '&amp; ""(&amp; " %/ ' (&amp;"&amp;G &amp;'&amp;!!"8!"6,0-,2 !CC.!</w:t>
      </w:r>
    </w:p>
    <w:p>
      <w:r>
        <w:t>H+/J #@</w:t>
      </w:r>
    </w:p>
    <w:p>
      <w:r>
        <w:t>!&amp;'"</w:t>
      </w:r>
    </w:p>
    <w:p>
      <w:r>
        <w:t>;H C!' !&amp;"!!D"""C&amp;G !"(%A%CCC&amp;'&amp;! '! !&gt;!CC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