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ATAS/878/2010 vom 9. Februar 2010</w:t>
      </w:r>
    </w:p>
    <w:p>
      <w:r>
        <w:t>GE Cour de justice, 2010-02-09, FR</w:t>
      </w:r>
    </w:p>
    <w:p>
      <w:r>
        <w:rPr>
          <w:b/>
        </w:rPr>
        <w:t xml:space="preserve">Quelle: </w:t>
      </w:r>
      <w:r>
        <w:t>https://mcp.opencaselaw.ch/entscheid/ge_gerichte_ATAS_878_2010</w:t>
      </w:r>
    </w:p>
    <w:p>
      <w:r>
        <w:t>FR: GE_GERICHTE ATAS/878/2010 du 9 février 2010</w:t>
      </w:r>
    </w:p>
    <w:p>
      <w:r>
        <w:t>IT: GE_GERICHTE ATAS/878/2010 del 9 febbraio 2010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juin 1959 (LAI ; RS 831.20) ; Que sa compétence pour juger du cas d’espèce est ainsi établie ; Que l'intimé, par courrier du 17 août 2010, s'est rallié aux nouvelles conclusions formulées par la caisse-maladie, et a ainsi accepté de prolonger la prise en charge du traitement intensif jusqu'au 25 septembre 2009 ; Qu'il convient d'en prendre acte ;</w:t>
      </w:r>
    </w:p>
    <w:p>
      <w:r>
        <w:t>A/987/2010 - 3/4 - Que le recours devient dès lors sans objet ;</w:t>
      </w:r>
    </w:p>
    <w:p>
      <w:r>
        <w:t>A/987/2010 - 4/4 -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