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ATAS/878/2006 vom 11. Oktober 2006</w:t>
      </w:r>
    </w:p>
    <w:p>
      <w:r>
        <w:t>GE Cour de justice, 2006-10-11, DE</w:t>
      </w:r>
    </w:p>
    <w:p>
      <w:r>
        <w:rPr>
          <w:b/>
        </w:rPr>
        <w:t xml:space="preserve">Quelle: </w:t>
      </w:r>
      <w:r>
        <w:t>https://mcp.opencaselaw.ch/entscheid/ge_gerichte_ATAS_878_2006</w:t>
      </w:r>
    </w:p>
    <w:p>
      <w:r>
        <w:t>FR: GE_GERICHTE ATAS/878/2006 du 11 octobre 2006</w:t>
      </w:r>
    </w:p>
    <w:p>
      <w:r>
        <w:t>IT: GE_GERICHTE ATAS/878/2006 del 11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"#$%$"%&amp;&amp;' (")*)"%&amp;&amp;' ( ( +(! + !+ +,- $ $$ . %&amp;&amp;'</w:t>
      </w:r>
    </w:p>
    <w:p>
      <w:r>
        <w:t>!"#$ % &amp; '</w:t>
      </w:r>
    </w:p>
    <w:p>
      <w:r>
        <w:t>'</w:t>
      </w:r>
    </w:p>
    <w:p>
      <w:r>
        <w:t>((</w:t>
      </w:r>
    </w:p>
    <w:p>
      <w:r>
        <w:t>) !*$#'! '"+,-.</w:t>
      </w:r>
    </w:p>
    <w:p>
      <w:r>
        <w:t>'#$</w:t>
      </w:r>
    </w:p>
    <w:p>
      <w:r>
        <w:t>/0121/2334 %2/4% /( 15 )''2,6$72334*8" 99</w:t>
      </w:r>
    </w:p>
    <w:p>
      <w:r>
        <w:t>: 9&amp; ;%*8 " '7 "* ? 6$7 23325*"''6'$'&gt;* ?#2334!@ '#"='*&gt;"'7"*2,6$72334*"$ "$'#$! = "@ "$ " * )((</w:t>
      </w:r>
    </w:p>
    <w:p>
      <w:r>
        <w:t>) 99</w:t>
      </w:r>
    </w:p>
    <w:p>
      <w:r>
        <w:t>;%*8 =)' "$$")**'H'*H'.7D*")'7'$!6$''" ''=**$'''"'7*#8"$'' =) )7' * "$#'$ $'$ " '' * #*'#'</w:t>
      </w:r>
    </w:p>
    <w:p>
      <w:r>
        <w:t>/0121/2334 %0/4% '##' #''' . CC ") #*5 )**' $'$ F'$5 -5 )'$$'F'$20B'2334'"'"$**'5 9!#*'"'"*#')'51A51 '87 =*"#"$*"'")'6'"*")'7'$ ")'51A52 5'$@#"''5 135 7'$."$'#!) F'"5 115 9!$'$D"$.FD5 !( 15 D7JD'F"; '"!#*$"AFD! "'*$"''7%*$"'!A**$''14FD;'51 '5'A4 6$"$ 2EF7233,; (103134 '" " $D . ' FD ''! ! " J''' " J$'"7@FD5 25 6#$#' . )'5 A4 5 1 '5 C5 ? ! &gt; ' " K''="'''*$7.J'5A4 "*'D$$""'""4'&gt;2333 ; D'' J"#'$"J7&gt;'$"2AF1-?2; 5 05 $*$"6#'"$*$7*!*$''7&gt; ;'543 '.*'*."#"J'$D''='#' "'"65</w:t>
      </w:r>
    </w:p>
    <w:p>
      <w:r>
        <w:t>/0121/2334 %,/4% 2C"*$*C+=#''$*'$*'.H'*$=!#*'' " 6#'$ ' " JC+*'C8 "J '' $=&gt;$ #C$ " J#*!'77&gt;*'H'*$#C$5 6$"$8D"'7J%7"'$5 09J @' " "' $@ =' . *'$ " '7 "J CG#! J''$'*'"=J'@#$*#$"%!@ 6"J5 ,$=!7J''"J''$'!@''7'$ &gt;$$7"""J*F'*CG#'"$$##*' *#'M5 45 )*''" *#' #*" " "@ $$#'5 9 * &gt;F'6! )*''"*#'*)*''"'7)'%.%")*''" *C+= ' #' . #*'75 )*''"*#'7''6 *=)*''"'7NC=**''7)'*'F *'*#'5 )7!")*''"#*8''7!)*''" *#' "' H' $5 G'$ " ' *' &gt;F'6! )*''" *#' ='")$=)'&gt;F'7#'"*$.'75"8 ##*'*#'=)'*"*$#"#''. "*'6'$"'756#$#'.F*""&gt; 6$"$ " $ ' *' *#' ! #*' ' " *'$*C+='#''"''*!'#" #''*'$"'7."*'"#C$")#*!&gt;" '*6==)@I'*7'5 7C!$' "$$##*'*#'))'*#"#''*'$ " '7 7 ") #*+! " #8 . $*" @ @D #'"#"**'"'7!='"$''" '$*"*6#; (11202E " '7 . 133O "* # " 6$7 23345 ) 7C "$$=)$*7''7")&gt;".A3O"1#01B'233A! *'8#'5)$6#$9 :=)7'''$"$ ! ''=)**#'"'."#%'01B'233A5**'" *' 6' = *$8" = "$ **' 6#' "$ 'D''$6!6'"5 9*&gt;F'6!)$"'"H'"$$##$''*''75 )**.=)@'7'$'7.*'#*!"*'$. C"*$7'5 9*&gt;F'6!'7=)"$$2E#2334=))7D' *!"$''"'$!"*"'75)'*#7</w:t>
      </w:r>
    </w:p>
    <w:p>
      <w:r>
        <w:t>/0121/2334 %A/4% =) 7' * . ##' ) =)' " ) . **'5'"86D6"*7#P7' 66' $ * CC #*! 7 =) 7' *$$#' ''$ "$ " 65 '"' = ) *' 7 " **'@*&gt;5 "'%H'"#5</w:t>
      </w:r>
    </w:p>
    <w:p>
      <w:r>
        <w:t>/0121/2334 %4/4% + 0!(/ ( +(! + !+</w:t>
      </w:r>
    </w:p>
    <w:p>
      <w:r>
        <w:t>1.2 -- 3 4 5 6 $'% !7 2 -</w:t>
      </w:r>
    </w:p>
    <w:p>
      <w:r>
        <w:t>15 $7&gt;5 2</w:t>
      </w:r>
    </w:p>
    <w:p>
      <w:r>
        <w:t>25 )"#''"$"107'1?F'23345 05 7.) *7"$5 ,5 '=*$"'D''5 A5 6# *' " =J *7' 6# ' *$' H' " "$ " 03 F "8 '6' * * ##"$ "$ &gt; 6$"$ " ! 9CQRC6= 4! 433,</w:t>
      </w:r>
    </w:p>
    <w:p>
      <w:r>
        <w:t>! ' @#*5 "$ *' H' *D$5 #$# "'L ''*""$ ''=$N &gt; 6$"$"**'#'8=J "7"$7&gt;5#$#"#'#+ " *7! = ' F'! = "$ ''=$ ' J7** " =$'$@*$"$';'5102!134'13?&lt;5</w:t>
      </w:r>
    </w:p>
    <w:p>
      <w:r>
        <w:t>D668</w:t>
      </w:r>
    </w:p>
    <w:p>
      <w:r>
        <w:t>% S</w:t>
      </w:r>
    </w:p>
    <w:p>
      <w:r>
        <w:t>$"'L</w:t>
      </w:r>
    </w:p>
    <w:p>
      <w:r>
        <w:t>T</w:t>
      </w:r>
    </w:p>
    <w:p>
      <w:r>
        <w:t>*6#"*$'H'''6$@*''9$''"J ''. J$#*D66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