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ATAS/878/2004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https://mcp.opencaselaw.ch/entscheid/ge_gerichte_ATAS_878_2004</w:t>
      </w:r>
    </w:p>
    <w:p>
      <w:r>
        <w:t>FR: GE_GERICHTE ATAS/878/2004 du 1 novembre 2004</w:t>
      </w:r>
    </w:p>
    <w:p>
      <w:r>
        <w:t>IT: GE_GERICHTE ATAS/878/2004 del 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%&amp;'()%*))* %+,+%*))- !! . !/. .! '0 12 # &amp; 32 *))-</w:t>
      </w:r>
    </w:p>
    <w:p>
      <w:r>
        <w:t># 4444444444</w:t>
      </w:r>
    </w:p>
    <w:p>
      <w:r>
        <w:t>55 6.!7 !"#$%&amp; ''()</w:t>
      </w:r>
    </w:p>
    <w:p>
      <w:r>
        <w:t>*+,-.*/../ 0/*++0 5 +1 2'34444444444''')+"5678'(88 8' +"#9 8' :!8' 8' 88' 8' (;1 (8'8'&amp;' )?) ) )8) +- &amp;(C /... ( 8' 8% &gt; 0'&amp;' ')D'08% E1):);&gt;'&amp;' C' 7 8)' ?':' ;' &amp;' ) ' 7 &gt;'&amp;') 8 $8' 8 ' &gt; '' (() ' ) 8' )8 :?8%' :? ?() :? 8% ) ' ';) ;&gt;' (8!' ') (' $ 8' (8 &amp; &amp; &gt;'$);8%0'1'&amp;&amp; &gt;' $ ) ' ' '7 ? ?C ( ' $ '&amp;') 8 '&amp;') 88( ' D8' 88'8'(;:!8'E F?$&gt; (''':' ?' '' &amp;71 8%' ''8; +/ ? $ ? '&amp;') ' &amp;':0; ? ?C ( ' 1' ';)&amp;'(C?) 8;' )):'&amp;';&gt;' 8&amp;'8 );(8!) ')))')())$' ))''</w:t>
      </w:r>
    </w:p>
    <w:p>
      <w:r>
        <w:t>*+,-.*/../ 05*++0 C)) 8'C)) )&amp;' ));&gt;&amp;&gt;' =&amp;'+"""'&amp;'7 &gt;'&amp;')8)'$+..B'&amp;'' ?'&gt;8' &amp;' ) &amp;' A :: 8 88)('87) &amp;7 ?'13&amp;'''$ &amp; '% &amp;' &amp;7 7)) &gt;(8'( L? ('''&amp;1 +"", &gt;) &amp;' )') &amp;7 8 9--I,/- M&amp; 8 ( +"-I-/9 ##B ?' )&gt; &amp;);&gt;'8':' '&amp; 7 )8 ' ;' )&amp;'' 8' '(8'C'') 8 C= &gt;'' &amp;' &gt; )8':' &gt;: '() ; ((: )('; &gt;)'' &gt;::( &gt;&amp;'88)('8&amp;7 ?' ;&gt;' &gt;)' 8 ( &gt;(8' ' 0'7 ? ' ;0?' ? );&gt;)&amp;')')&amp; +5/I969 )/...13&gt; '&gt;)&gt;&amp;'8))' )'' 8CC(::)#9I5," &amp;' (8!) 8 (8 D ' &gt;&amp;' &gt;)&amp;' $ -,I,/6 '();&gt;$&gt;)?) )' &gt;)&gt;) C''8)= ')('; 5,BD'/.,I6-9 '&amp;' ')1</w:t>
      </w:r>
    </w:p>
    <w:p>
      <w:r>
        <w:t>*+,-.*/../ 09*++0 #1 8= )'' +, &amp;' /../ &gt; =) ( 8' &gt;)(' '&amp;' ')&gt;)&amp;'$5,B;' )'' ' &gt; &gt;0'&amp;' ')1 61 &gt;))) '')8&gt; "='/../1'();8') 8?!'; &gt;)' 8 8)' $ -.B 8)') ;&gt;' )' '&amp;' () '(; )'R('S;&gt;'&amp;'?':' ')'1&amp;);&gt;'&amp;''8 '7?8(' '8'8)'$'8&gt;&amp;';'(8T'; ()'):(8)'1('C' &gt;)/..+;' 8 :' #.I... )78);&gt;&amp;'88)(' )&amp;'$#9I5," )):);88'?' &amp;'H8)'$' (8!)&gt;'()$5- ' )&amp;'$+."I/.. ::( &gt;&amp;'88)('1 '' &gt;) (; $ :: )' 59I65. '&amp;'$&amp;'88)(' D#9I5," ''8)''$'):')'')) /9+I,69 &gt;;H)('; +" ='(;$:: 59I65. '&amp;' ') &gt;) &gt;)' C) &amp; 8'/...'+5/I969 )887'&amp;'&amp;' ')D/9+I,69 '&amp;' ') 9-+6B1 "1 ' ++ =' /../ 88 ('' 8= )''&gt; ' ';);&gt;'&amp;'(88&gt;)&amp;' 8)= ' )('; ) &amp;''8' ' )' ';&gt;::( &gt;&amp;' 88)('8&amp;78?!';;&gt;)8&amp;'8($ ' 5, ? 8 ('1 C' /..+ ' ' ';' ?' ' $ )1 3&gt;:' ' (') &gt; &gt;)' 8 ' (8C'')1 +.1 &gt; +/='/../ )'' ) 3* D(('' E1):) ;7 &gt;'&amp;' '))')') 9-+6B8'$ ;H)(';8' )8 5&amp;' /../1 +51 &amp;')$ )('C&amp;' &gt; 8' 5.C /../ (('' )$ '&amp;'8 $&amp; 8' '$&amp;'&amp;C17T' 7)'8&amp;7(1 ' ' (8$8 &amp;7($' &gt; ('0?$ ? &gt;'&amp;')1 8)') ; ;&gt;' )' 8 ' '&amp;'')$&amp;'&gt;)' &amp;' 8 ::) &gt;&amp;'88)('8 '8&amp;'8 '&amp;'::) &amp;'(8';&gt;'''$( &amp;' (''' ?1 &amp;' &amp;) ) /...1 78';) ;&gt;' )' 8 8!&amp; ; &amp;' &amp;7 (1 3 ? '8 &amp;' 8 ); ;&gt;'&gt;8'8 8 (;&amp;'''8 &amp;71' (H(88 ) /..9 ;&gt;?C'( ' &amp;' = C8 &amp;'13&gt;'8&amp;'&amp;'''''&amp;')''</w:t>
      </w:r>
    </w:p>
    <w:p>
      <w:r>
        <w:t>*+,-.*/../ 0,*++0 C)) &amp; &gt;''() ' $ ' (8 &gt; ' &gt;&amp;' $ ?: ' ? '8178)=('&gt;H'C) '( )1 8 &gt;''() 78';) ;&gt;' ' ( 8%0&amp;C $ ;H''7:('&amp;;) &gt; ' ('+5='/..9'C )8' 8'' ;H'8 ' )8 1 &gt;''()' ';'8' ( ' 8)) )'1 &gt;;H'78'6='/..9;&gt;'!&amp;'' 8 ''' )8 &gt;7(' )&amp;88(8CC;&gt;''&amp;' &gt;8' 8)' '%&gt;)'8 &amp;'&amp;' 1 ' ' ' ; ?' '(8 8' &amp;'C' &gt;)/... ? '(8 ?' ;H'8&amp;''C((8''&amp;8% '&amp;' ');')'8 '(CC1 &gt;;H'&amp;';&gt;C)/... 8' C'' &gt;'(8 '&amp;' ') )&amp;' '$18('' '(8 &gt; &gt;8' /...1 8 &gt;) &amp;' ' ';) ;'' 8 ' )8 ;&gt;' &amp;'' ,. ?8 (';&gt;')'C)1 ' '('' ' &gt; ) '' '&amp; &amp;7 ;&gt;' &gt;)' 8 ( &gt;(8';8)'&amp;'5,?8('1 3&gt;;H'')' % (';&gt;)'8)(' &gt;) /... 8' ( ' &amp;' (8'1 0' &gt;)&amp;'$#9I5," ) ;H 8 ' )8 1 )C' &amp; &gt;'&amp;' &gt;;H' )' 8' C)) ) /...1 ! = ?: 88)(' ') ? '8 )('' &amp; ?!8?)'; '&amp;' ')1 )&amp;' &gt;'&amp;' ') ;&gt;'!&amp;'' ''()1 +,1 &amp;')$ )('8' /.='+"A/..9 &gt;8(' :''= '''DE))( ' ' &gt;)' +,=:8'C &gt;)' &amp;7=:1 3 '8C''C 1 5 1 5 '8'' '' ' ' &amp; &gt;) &amp;': ' 8)') 8 &amp; (('' ('% &gt; 3* ))(' &gt; 8%'')C'1 51 ' 0'&amp;' ')1 &gt;8%)('):'8 '8'' &amp;':=;&gt;5+ )(C/../): 8''8;%:88'C &amp;': (( U 8%&gt;) 0'&amp;' ')D E 69&gt;0&amp;''&amp;'&amp;D 3E'))8&amp; 5.= %' 1 =)+/A/../ )'' &gt; +/='/../ &amp;C '&amp;' ') '('' 8') :'8)()8( : );') &gt;'$)8?!';(8&amp; &gt;' ( ' &gt;' 1I'&amp;' '))8) &amp; % ;I 8 :&amp;') 88 $ &amp;' ' 7 8'' )'D19 E1</w:t>
      </w:r>
    </w:p>
    <w:p>
      <w:r>
        <w:t>)'&amp;' () I'&amp;' ')'((' '7( ) 8';')' $)C'8') :'$ I()'$&amp;: $ '&amp;' ') ' H )(') C &gt; (8' &amp;1 )(? '&amp;' 8'C'7T&gt;'&amp;') ;&gt;8'C( '&amp;&amp;;&gt;''8C' &gt;'&gt;)'8'&amp;' D1/61/ E1</w:t>
      </w:r>
    </w:p>
    <w:p>
      <w:r>
        <w:t>3'&gt;8 )(')&amp;A( 7&amp;' '8' ()? 8)' ' /# %:( &gt;0'&amp;' ')D E8) $(8' '&amp;') )&amp; :) &gt;'&amp;' ') &gt;8% &gt;'' &gt;'8') ( (' ''')(';%1</w:t>
      </w:r>
    </w:p>
    <w:p>
      <w:r>
        <w:t>' )&amp;' ()? :)))' '&amp;' ')&gt;8)&amp;) '( C &gt; (8' '&amp;')1 (( 8 )(' (! (8';&gt;(8H?(8&amp;;)8( ' &gt;' 88)')8)( 88'' &gt;'&amp;' '))'=$ 8%&gt;'&amp;' ') 'H)&amp;)()? :)) &gt;)&amp;' )'1&gt;8&amp;;'8C''&amp;' ') 8 H )&amp;) ' 8 &amp; &amp;'&amp;'5,?8(''$ &gt;'&amp;')(;8'871&gt;8&gt;''() &amp;)$=';&gt;C)/...')'8'C 8' C'' &gt;'(8 88'' ()? :))'88@; )')&amp; +5/I969 )/...1 (H( ) /... C' ((: )(';' &gt;::( &gt;&amp;'88)('8&amp;7 ?';&gt;' &gt;)'8( &gt;(8'' '$)8) &amp;'5,?8('1%'8)(' &gt;)/...' &gt;&amp;' (8(()&amp;)$#9I5," ) ;H8' )8 +" '''$C8&amp;' #?..$+"?..' ,. ? 8 (' 8 $ '&amp;') ('''&amp; '' ; 88 &amp; '% $ &gt;78' ';( '&amp;') &amp;7 ( 1 &amp; &gt;'&amp;' ') C)) 8' &gt;)/...'+5/I969 &amp;' #9&gt;5," '&amp;' ') &gt;8):$+..B('8880 &amp; 8'&amp;' DE&amp;'&amp;' ')D3E1 7 &gt;'&amp;' ')$&gt;' '&amp;' ')B</w:t>
      </w:r>
    </w:p>
    <w:p>
      <w:r>
        <w:t>&gt;8%'&amp;X /.,I6-9 '&amp;' ')C&gt;)%&amp;;&gt;$5,B 8 '$&gt;' &gt; &gt;'&amp;' ')1 );&amp; ' )'(')=) )''8' 8&amp; ' &amp; )'&amp;C1()(' ('(! 8&amp; ;' =' '' ; )'' ;) &gt;&amp;88 ;))78) ')D1+5/+.,+.6E1</w:t>
      </w:r>
    </w:p>
    <w:p>
      <w:r>
        <w:t>: $&gt;&lt;&lt;'&lt;) ) '8:&lt;&lt;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