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ATAS/877/2016 vom 1. November 2016</w:t>
      </w:r>
    </w:p>
    <w:p>
      <w:r>
        <w:t>GE Cour de justice, 2016-11-01, FR</w:t>
      </w:r>
    </w:p>
    <w:p>
      <w:r>
        <w:rPr>
          <w:b/>
        </w:rPr>
        <w:t xml:space="preserve">Quelle: </w:t>
      </w:r>
      <w:r>
        <w:t>https://mcp.opencaselaw.ch/entscheid/ge_gerichte_ATAS_877_2016</w:t>
      </w:r>
    </w:p>
    <w:p>
      <w:r>
        <w:t>FR: GE_GERICHTE ATAS/877/2016 du 1 novembre 2016</w:t>
      </w:r>
    </w:p>
    <w:p>
      <w:r>
        <w:t>IT: GE_GERICHTE ATAS/877/2016 del 1 novembre 2016</w:t>
      </w:r>
    </w:p>
    <w:p>
      <w:pPr>
        <w:pStyle w:val="Heading2"/>
      </w:pPr>
      <w:r>
        <w:t>Volltext</w:t>
      </w:r>
    </w:p>
    <w:p>
      <w:r>
        <w:t>Siégeant : Raphaël MARTIN, Président; Maria COSTAL et Christian PRALONG, Juges assesseurs</w:t>
      </w:r>
    </w:p>
    <w:p>
      <w:r>
        <w:t>RÉPUBLIQUE ET</w:t>
      </w:r>
    </w:p>
    <w:p>
      <w:r>
        <w:t>CANTON DE GENÈVE POUVOIR JUDICIAIRE</w:t>
      </w:r>
    </w:p>
    <w:p>
      <w:r>
        <w:t>A/2193/2016 ATAS/877/2016 COUR DE JUSTICE Chambre des assurances sociales Arrêt du 1er novembre 2016 2ème Chambre</w:t>
      </w:r>
    </w:p>
    <w:p>
      <w:r>
        <w:t>En la cause Madame A______, domiciliée p.a Appart. B______, à Thônex, représentée par le Service de protection de l’adule recourante</w:t>
      </w:r>
    </w:p>
    <w:p>
      <w:r>
        <w:t>contre OFFICE DE L'ASSURANCE-INVALIDITE DU CANTON DE GENEVE, sis rue des Gares 12, GENÈVE intimé</w:t>
      </w:r>
    </w:p>
    <w:p>
      <w:r>
        <w:t>A/2193/2016 - 2/2 - Vu la décision de l’office cantonal de l’assurance-invalidité du canton de Genève (ci- après : OAI) du 26 mai 2016, Vu le recours déposé le 27 juin 2016 par le Service de protection de l’adulte (ci-après : SPA) au nom de Madame A______, recours complété par écriture du 12 août 2016, Vu la réponse de l’OAI du 19 septembre 2016, Vu le courrier du SPA du 20 octobre 2016, par lequel il indique retirer le recours interjeté au nom de Madame A______; Qu'il convient d'en prendre acte et de rayer la cause du rôle.</w:t>
      </w:r>
    </w:p>
    <w:p>
      <w:r>
        <w:t>* * * * *</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