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ATAS/877/2011 vom 22. September 2011</w:t>
      </w:r>
    </w:p>
    <w:p>
      <w:r>
        <w:t>GE Cour de justice, 2011-09-22, FR</w:t>
      </w:r>
    </w:p>
    <w:p>
      <w:r>
        <w:rPr>
          <w:b/>
        </w:rPr>
        <w:t xml:space="preserve">Quelle: </w:t>
      </w:r>
      <w:r>
        <w:t>https://mcp.opencaselaw.ch/entscheid/ge_gerichte_ATAS_877_2011</w:t>
      </w:r>
    </w:p>
    <w:p>
      <w:r>
        <w:t>FR: GE_GERICHTE ATAS/877/2011 du 22 septembre 2011</w:t>
      </w:r>
    </w:p>
    <w:p>
      <w:r>
        <w:t>IT: GE_GERICHTE ATAS/877/2011 del 22 settembre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1 de la loi sur l'organisation judiciaire, du 26 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</w:t>
      </w:r>
    </w:p>
    <w:p>
      <w:r>
        <w:t>A/1565/2011 - 3/4 - fédérale sur l'assurance-vieillesse et survivants, du 20 décembre 1946 (LAVS; RS 831.10).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