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ATAS/877/2006 vom 3. Oktober 2006</w:t>
      </w:r>
    </w:p>
    <w:p>
      <w:r>
        <w:t>GE Cour de justice, 2006-10-03, DE</w:t>
      </w:r>
    </w:p>
    <w:p>
      <w:r>
        <w:rPr>
          <w:b/>
        </w:rPr>
        <w:t xml:space="preserve">Quelle: </w:t>
      </w:r>
      <w:r>
        <w:t>https://mcp.opencaselaw.ch/entscheid/ge_gerichte_ATAS_877_2006</w:t>
      </w:r>
    </w:p>
    <w:p>
      <w:r>
        <w:t>FR: GE_GERICHTE ATAS/877/2006 du 3 octobre 2006</w:t>
      </w:r>
    </w:p>
    <w:p>
      <w:r>
        <w:t>IT: GE_GERICHTE ATAS/877/2006 del 3 ottobre 2006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%&amp;'()%&amp;**+ ,%)--%&amp;**+ , , ", " " "./ ( $ 0 1 &amp;**+</w:t>
      </w:r>
    </w:p>
    <w:p>
      <w:r>
        <w:t>!"#$!</w:t>
      </w:r>
    </w:p>
    <w:p>
      <w:r>
        <w:t>!#%&amp;' $&amp;""#($&amp;"")&amp;*&amp;&amp;</w:t>
      </w:r>
    </w:p>
    <w:p>
      <w:r>
        <w:t>&amp;</w:t>
      </w:r>
    </w:p>
    <w:p>
      <w:r>
        <w:t>&amp;</w:t>
      </w:r>
    </w:p>
    <w:p>
      <w:r>
        <w:t>++</w:t>
      </w:r>
    </w:p>
    <w:p>
      <w:r>
        <w:t>( ,, - ! "./01</w:t>
      </w:r>
    </w:p>
    <w:p>
      <w:r>
        <w:t>&amp;#$</w:t>
      </w:r>
    </w:p>
    <w:p>
      <w:r>
        <w:t>2345623778 -3255- 2, 5* !$5/9:!"(;%;!,"%' 5/03! " % " ?% " @$&amp;! &gt;&gt; "( ?.%@&amp;$%;''%&amp;"&amp;'"07A1;?&amp;" 83A1"&amp;&amp;(&amp;'"%( %?;"(%%&amp;B* 3* "$%$:&gt;$'377:"#"%C"(++</w:t>
      </w:r>
    </w:p>
    <w:p>
      <w:r>
        <w:t>( ,, - D-%C( E'&amp;1(&amp;"(&amp;*, #$" &amp;&amp;&amp;! ! %$&amp; +F #$" &amp;! ! " %%&amp; " 3: &gt;$' 377:! "B$ B %&amp;&amp; $&amp;&amp; %@ " &amp;' 1 577A "% 54 "$#@ 3775* %$ ";&amp; " &amp;&amp; $-?$#;B DFE ' &amp;&amp;&amp; ";&amp;' &amp; &amp; &amp; " (?.% "&amp; %%$ "% ' B * #$" %$$B(%'&amp;%&gt;&gt;&amp;"&amp;' "@G&amp;#&amp;!B( %&amp;'? $'377:! #%$&amp;$%%&amp;1(&amp;&amp;&amp;" ( &amp;#HIJ(5//9%"&gt;&amp;%" #@; B $&amp;&amp; %# .#%&amp;K# "( &amp;&amp; $- ?$#;B* &gt;&gt;&amp;%&amp;&amp;"$'%%$5//0""-B %5///""?$;&amp;*&amp;;#L"%%#"% ";&amp; " &amp;&amp; &amp; %&amp;&amp; $&amp;$ # @$$&gt; " "M! ,N%.M&amp; BJ'$'%%?"'&amp;'I* :* ( &gt;$ ! %$&amp; +F ?#&amp;;! #"&amp;"( &gt;&amp;"""&gt;&gt;".&amp;C# #&amp;!1%$"#"?#@@*&amp;&amp;&amp;B((.'&amp;%1 ( ' "( ."# #@-'&amp;$@ &amp; B @ "(#; $$ 3773 $'$&amp; B " &amp;C "&amp; &amp;@ "$;$$&amp;&gt; ' " ? #@! &amp; ";&amp; "( ."# " @#.;* , ! (#C!( '" ";&amp;"(&amp;&amp;&amp;&amp;$1F*&amp;!($%$&amp;</w:t>
      </w:r>
    </w:p>
    <w:p>
      <w:r>
        <w:t>2345623778 -:255- &amp;&amp; $-?$#;B &amp;&amp;$ ' C % &amp; (#&amp; &amp;#&amp;.#%&amp;#&amp;;";&amp;'*</w:t>
      </w:r>
    </w:p>
    <w:p>
      <w:r>
        <w:t>! "$$B($$&amp;&amp;#&amp;$" &amp;'&amp;$"&amp;BB( &amp; # &amp;@ " " &amp;'#&amp; "&gt;&gt; $'&amp; "( &gt;@#.;* , ! ($ &amp; %&gt;&amp;#&amp;%&amp;1%"&amp;'&amp;$%&gt;1&amp;#%%%% B - (#%B % " %&amp; " ?; " &amp; $%$&amp;$! " %&amp; &amp;&amp;B %;$! B( &amp; "@&amp;* "B B (&amp;'&amp;$ &amp;';@"C#&amp;&amp;! B(?&amp;&amp;&amp;&amp;&gt;&gt;@";$"&amp;$"%&amp;&amp;B(1 ?.%* 4* " ,' #$" $; D-%C , $#E ! " &amp; " 54 J&amp; 3774! ;$ B ";&amp; "( ?#&amp;# &gt;##&amp; $ 1 F "'&amp; O&amp; $&amp;$! B @&amp;&amp; " ."# " @#.;*,!"#&amp;""#&amp;"391:7A$'$% %&amp;O&amp;##%&amp;""$"&amp;#&amp;#"Q1 (&amp;'&amp;$%;$!"(&gt;;&amp;$#@""&amp;&amp;@"$;$$&amp;&gt;&amp; " &amp;C %%##&amp; %$@ " #$&amp; " ?%! #;$ (@ " #&amp;&amp;&gt;&amp;@J&amp;'1( "(#"(&amp;&amp;&gt;#"(&amp;; """&amp;"(@'&amp;%&gt; D-%C E"56 '59#3779*%%&amp;"$"%&amp;&amp;$$53'3779!&amp; B($(&amp;#&amp;$&amp;C%&amp;&gt;&amp;#&amp;B$&amp;&amp;"&amp;$(#$&amp; %*"($&amp;'#&amp;$'$&amp;'%"%&amp;1(%%$ "",$#!$&amp;$%%$&amp;; * &amp; '$ B( " %@C# " &amp;$ '&amp; "$J1 @$$&gt;$ "( ?;#&amp;"(&amp;'&amp;$%&gt;1(&amp;$"#O#&amp;% "($5//9!"&amp;1B$&amp;&amp;"'%"?%* 8* ,%%&amp;" $$5J3779!($%&amp;O&amp;$"%&amp;$ " &amp;'&amp;$ # $;C! &amp; B(' 1 ($&amp;@ #%.$ "&amp;#&amp;$;*#%&amp;&amp;"&amp;&amp;&amp;1&amp;$!#%';$ "'&amp; %#&amp;&amp; &amp; #@&amp;$ D"$%#&amp; &amp; &amp; " %&amp; " &amp;'E &amp; %&amp; " ?; &amp; 1 $'&amp;* %C %$" " #&amp;'%;&gt;&gt;#"(%$%&amp;1&amp;'&amp;$$;C" &amp;.%"&amp;!"#&amp;"67A &gt;&amp;"$$B(%%&amp;$"&amp;'($&amp;&amp;%';@&amp;"'&amp; O&amp; %"$$ " " &amp; $! ' " #&amp;&amp; '$ "&amp; (@'&amp;D%"%&amp;"?;!@"(&amp;"%&amp;"&amp;'E* ( #$&amp; " ($ (&amp; % "%&amp;$ D% " ?%E " %$@&amp;$"&amp;.%"(&amp;'&amp;$*&amp;&amp;$B($(&amp;%"".#B "#&amp;%&gt;&amp;@B(&amp;$&amp;$&amp;&amp;$&amp;;;#&amp; " &amp;'&amp;$ "(&amp;! %&amp; &amp;#&amp; &amp; &amp; %&amp; B&amp;1$'&amp;%"(&amp;'&amp;$* ! %$&amp; +F #$" &amp;! &gt;#$ &amp;&amp; %%$&amp;"&amp;"39#3779* %%&amp; &gt; " $"%&amp;&amp; %&gt; $&amp;$ $&amp;@ 37 J 3779 %%&amp;(&amp;"(B&amp;"&amp;B("%#&amp;&gt;"&gt;&amp; $&amp;%&gt;"($* 0* ( %$"$1#%"'#%&amp;&amp;"(&amp;#%"&amp;' @#&amp; &amp;! G; &amp; $ " '! &amp;&amp;$ &amp; %#E &amp; @&amp; ";$ "('"&amp;$ " 44A* (&amp; &gt;"$ B(&amp; $$ ($ '"&amp;$"&amp;'&amp;$"%"?%" @$&amp;! &amp; 65(:86 &gt;*! &amp; 3773 % &amp;'&amp;$ @#&amp; * 6* "$"39&amp;@3779!( &gt;#$($B('&amp;"&amp;1 B&amp; " &amp; "C 5 "$#@ 3773 &amp; " &amp; #%$#&amp; % J&amp;&amp;&gt;&amp;* /* ($! %$&amp;$ % )&amp; * &amp;&amp; ! &gt;#$ %%&amp; 30 &amp;@3779* 57* ($ #%$&amp;$ %%&amp;3/'#@3779* &amp;&amp;$ B %$"$ ( ! " # R - '&amp; ;$ @ " "#&amp; "#% !&amp;;$B(($&amp;&amp;&amp;#&amp;$%&amp;&gt; #B('&amp;$#&gt;&gt;&amp;$1&amp;&gt;&amp;&amp;'"#"$%#)&amp; "(&amp;"""&amp;;"(@'&amp;%&gt;* 55* "$ " 38 # 3778! ( J&amp;$ (%%&amp;* "$$ B "#&amp;"67AB %%&amp;"("#&amp;&amp;%'&amp;O&amp;&amp;"C B( &amp;'&amp; J&amp;&gt;&amp; %#$"!$&amp;&amp;%%$1&amp; $;" B ( &amp;@J&amp;'" " B&amp;'&amp;($*</w:t>
      </w:r>
    </w:p>
    <w:p>
      <w:r>
        <w:t>2345623778 -9255- 53* -&amp;J&amp;$3/J3778&amp;"&amp;"$%%&amp;* &amp;#B( &amp;&amp;"&amp;")&amp;%&amp;$$"" &amp;'&amp;$"%"?%&amp;&amp;"#&amp;&amp;&amp;B&amp;'&amp;$#%B&amp; %&amp;"?;"&amp;$%$&amp;$&amp;% $&amp;&amp;&amp;$!"C 5Q&amp;377:!@&amp;"!#%$"9J;! "&amp;%$"&amp;&amp;'-%$"&amp;!9%%$&amp;&amp;58J;D&amp;*5 &amp;*&amp;98E* ,&amp;1S&amp;"S$&amp;"58J;!%@&gt;$"$ 30J'3774D +5:7578E!";'"%&amp;$!5:&gt;$'! "%&amp;&amp;&amp;;&amp;%#&amp;&amp;&amp;@&amp;" " $; 1 &amp; J; &amp;&amp;! ! " S&amp;&amp;&amp; " S$&amp;"' #$#&amp;1S&amp;*98*5&amp;* ?*3!@"$)&amp; &amp;B"&amp;&amp;&amp;%$'%S&amp;*98"&gt;$"$%&amp; ;$$ " "&amp; " " 8 &amp;@ 3777 D E B &amp; &amp;'1&gt;$"$S-'"&amp;$"5/J5/9/D E* ,#%$&amp;%J;""S%C&amp;$&amp;@* :* &amp; &amp;$ ';5J'377:!&amp;)&amp;"#"&gt;&amp; $;&amp;' &amp;##&amp; " "&amp; " (-'"&amp;$* %&amp; " ' &amp;#%!&amp;%%%%@C;""&amp;';##&amp;R &gt;&amp; J"B#&amp; "$&amp;#&amp; &amp; %"&amp; &amp; J; " &gt;"%%!%%%$!($&amp;&amp;"&gt;&amp;$$1 "&amp;"$&amp;#&amp;""$%%&amp;&amp;;D +53/4"*5*3T 58/"*5T:98"*5&amp;O&amp;&amp;$E* B%$"&amp; 1"$&gt;&amp;"C;&amp;&amp;&amp;! &amp;""(%%&amp; (%%B&amp; $' "C J " &amp;$ '; D + 550 /: "*8@T553:87"*4T 5//6U:0%*:58"*:@E*</w:t>
      </w:r>
    </w:p>
    <w:p>
      <w:r>
        <w:t>2345623778 -8255- 4* $%$"&gt;#&amp;"$%$'%!%$&amp;&amp;'@ D&amp;*87 E* 9* &amp;;%&amp;B&amp;"'($%&amp;%$&amp;"1(&amp;"( "#-&amp;"('"&amp;$* 8* #&amp;$ ;$&amp;! "( #" "( "&amp;* &amp; " &amp;&amp; "%&amp;$&amp;$%%S&amp;*6 * ."%$BJ%"!&amp;"S'"&amp;$!" "&amp;"!&amp;&amp;$#B&amp;#$"T&amp; $B $#B @J&amp;' " S%&amp;$ &gt;&amp; BS #%&amp;"S$'D +557309"*4T579370"*3E*</w:t>
      </w:r>
    </w:p>
    <w:p>
      <w:r>
        <w:t>&amp;&amp;&amp;1&amp;$%.?B%'&amp;!##&amp;&amp;&amp;%?.B!&amp;) '"&amp;$ " (&amp;* 4 D ' (&amp;* 6 E* "C % ## " $B "( $&amp;&amp; %.?B #"&gt;! " % ## " &gt;&gt;&amp; 1 %" ?; % (-'"&amp;$! "#&amp;"%&amp;$";B($%&amp;#%O?&gt;&amp;%' " @ '&amp;$T # " B &amp; $T&gt;* +5303/6"*4&gt;E* # " &amp;D +5:7:/6*"*9*:&amp;"*8E* ## % &amp;&amp; &amp; &amp;&amp;&amp; 1 &amp;$ %.?B! ";&amp; " &amp;@ #&amp;&gt;# " &gt;&amp;%1'"&amp;$* &amp;! #" &gt;&amp;%'&amp;O&amp;#&amp;$ %&gt;&gt;&amp;"'&amp;$@#&amp; &amp;"$&amp;#$B! % &amp;&amp;$ &amp; &amp;! "&amp; % %@ " &gt; &amp; &gt;&gt;&amp;"'&amp;$*&amp;!&gt;&gt;&amp;!($"%%" $%'"*B&amp;"'&amp; &gt;$&amp; &amp;C* %# % &gt;; %$ "( #@"&amp;$ %.?&amp;B #%&amp;&amp; % ;'&amp;$! &amp;$ &amp; "$* (&amp; &amp;C %'&amp;O&amp;"$&amp;#&amp;*"&gt;&gt;&amp;%?B!"( % #"&gt; ($&amp;"&amp; % $ $# "@ D.#%&amp;#&amp;;?;$%;'E!"(%&amp;"(&amp;$;&amp;" &amp;&amp; #&gt;&amp;&amp; " '!"( $&amp;&amp;%.?B&amp;$!$'&amp; %@%&amp;?$%&amp;B!$&amp;&amp;"(%"$&gt;&amp; &amp;!#%%&amp;&amp;;#&amp;"%&amp;"'%.?BD%&gt;&amp;%# &amp;$"#"!&gt;&amp;"#"E!"($?"&amp;&amp;#&amp;#@&amp; &amp;&amp; &gt;# &gt;$&amp; &amp;.% " &amp;&amp;#&amp;E!"$%&amp;"(&amp;&amp;&amp;"%$&amp;'"%$D +5:7 :93E*&amp;C#&gt;&amp;&amp;&amp;#%C;&amp;&amp;&amp;&amp;#$"! # "#&amp;&amp; ( &gt;&amp; " '&amp;$ D V - , ! ?&amp;@;&gt;&gt;" @&amp;&gt;W?;X&amp;""&amp;;",N'?;! H,?#N" @&amp;&gt;W?;X&amp;!,&amp;*377:!%*00E* , #&amp;&amp; $ 1 ( ;&amp;""&amp;""$&amp; &amp;</w:t>
      </w:r>
    </w:p>
    <w:p>
      <w:r>
        <w:t>#%&amp;#&amp; @'$! ($;&amp; "(&amp; " "&amp;</w:t>
      </w:r>
    </w:p>
    <w:p>
      <w:r>
        <w:t>&amp;$&amp;B "#&amp; ';! (@ " "#" " ! ;" "'; &amp; &gt;#&amp; &gt; % %&amp;&amp; &amp; &amp;&amp; " (#C!&gt;&amp;B"%&amp;&amp;C"$#&amp;&amp;'&amp;@( &amp; 5//0!%*54:4!'$&gt;$1$&amp;"%%&gt;""YX&amp;+&amp;T' (#@"J&amp; +5:54/"*5*3*E* " % " ' B J%" " @ &gt;$"$ " # &gt;@#.; &amp;@ #&amp;&gt;# " *&amp;G?"#$"&amp;1%&amp;J;#&amp; S$&amp;&amp;"&amp;$&amp;1"B"B#&amp;%B&amp;'&amp;$S$ &amp;%@"&amp;'* &amp;!"$#$"&amp;&amp;&amp;$$#&amp; &amp; % "$&amp;# B &amp;' &gt;%%$ (#@"%'&amp;"B%B&gt;" % #$" &amp; % &amp;* (&amp; B( #%&amp;! % &gt;$%'%@&amp;1%%&amp;#$"!B%&amp;&amp;; &amp; (@J&amp; "( $&amp;" &amp;$! B %%&amp; &gt;" " B " #$" &amp; "Q#&amp; #&amp;'$* "#&amp;! ($$#&amp; "$&amp;#&amp; % ' %@&amp; (&amp; (; " #."%'"$;&amp;##%%&amp;## $T533587"* 5&amp;$&gt;$E*</w:t>
      </w:r>
    </w:p>
    <w:p>
      <w:r>
        <w:t>%%! J; ($&amp;%#&amp;&gt; #%$&amp;&gt;" "( &amp;J"!&amp;G?"( "($%&amp;#$" &amp;"$* ,J%"!%&amp;&amp;&amp;"($&amp;"( &amp; B-&amp;"&amp;"&amp;!B( # " #C '&amp;* &amp;! B "(&amp;%$&amp;$#&amp;&amp;&amp;"%&amp;%&amp;1#&amp;&amp;$#&amp; "&amp;%&amp;""$"&amp;"( # "( ' $E* ,J%""+ !#$"&amp;&amp;&amp;#"&amp;"*&amp;" %&amp;%&amp;C!"&gt;$%BB$;&amp;&amp; %&amp;&amp;2#$"* S %! "S#@$! " " #&amp;&amp; "&amp; S%&amp;$ $;$ % %&amp;&amp;! &amp;&amp; " &amp;&amp; "S$'&amp; "&gt;&gt;*</w:t>
      </w:r>
    </w:p>
    <w:p>
      <w:r>
        <w:t>%%!&gt;&amp;"&gt;1%&amp;&amp;!B&amp;?&amp;@!&amp;&gt;&amp;" %&amp;J%'"S@J&amp;'&amp;$$!;"$BS&amp;%!@ ! "SO&amp; % &amp;%@1%&amp;&amp;* C;&amp;"S BS $%S &gt;$&amp;%BSS% #"&amp;"!##"&amp;"S &gt;#&amp;"%&amp;&amp;*"&amp;%&gt;S$&amp;" S%%$&amp;%@J&amp;'"#$"&amp;&amp;&amp;D,3775%*57/"*:@2@@E* B%%&amp;$#&amp;"#$"&amp;&amp;&amp;!J;%&amp;&amp; "&amp; &amp; #%&amp; " &gt;&amp; '&amp; " S "&amp;%'$;$B&gt;C#"&amp;!#$"&amp;&amp;&amp;&amp;?" "&amp;&gt;'"%&amp;&amp;D +534509"*4&amp;$&gt;$&amp;$T W".82/4%*80E*</w:t>
      </w:r>
    </w:p>
    <w:p>
      <w:r>
        <w:t>(%C! &amp;C "$'%%$ % J%" " + &amp; %#&amp;&amp;&amp; "("#&amp;&amp; &amp;C '"&amp; "( &gt;@#.;! 1 ' ( &gt;&amp;%?B!%&amp; "(&amp;$;&amp;!$&amp;&amp;%.?B&amp;$&amp;($?"&amp;&amp;#&amp;&amp;1 ($'"%$'";$"(&amp;$&amp;"$$* /* $&amp; " %%&amp; " B( &amp;'&amp;$ $;C &amp; %@ ' "#&amp;"67A* ( (%&amp;&amp; &gt;&amp;&amp;#$B(($&amp;&amp;%&gt;#$ %( &amp;@J&amp;'@" '"?#@!B( %$ ";&amp; " ."# " @#.;* ( &amp;% #'B( 1%&amp;$ &amp;&amp;" &amp;'"(&amp;'&amp;$&amp;1%&amp;$&amp;C"&amp;'&amp;$%&amp; ""?;$%$&amp;$!%&amp;&amp;&amp;B%;$!B(&amp; "@&amp;!'&amp;&amp;&gt;"#&amp;""#&amp;"391:7A'* 55* @"$&amp;&amp;"CB($&amp;$"( "C"%$"1#%";&amp;&amp;#%&amp;"( "#&amp; " "#&amp; " 37A D&amp; 49(878 &gt;* 47E ' $"&amp; %%$#&amp;"37AD:8(469&gt;*EB"";$"('"&amp;$"99A* &amp; &gt;&amp; % J&amp;&gt; (&amp; "( "#-&amp; "('"&amp;$! $&amp;&amp; %$@#&amp;%$$B(#"$"%&amp;&amp;';$' "@'&amp;&gt;&amp;&amp;&amp;% B% *($ "&amp; &gt;&gt;&amp; &amp;%" " %% &amp;&amp;' &amp;&amp; B ( %&amp; @#&amp; *! 1 &amp;&amp; " %&amp;%&amp;1&gt;&amp;"$%* 9* &amp;B%$"&amp;;&amp;&amp;* 8* &gt;# %&amp; " BS %'&amp; &gt;# &amp; %$&amp; O&amp; " "$ " :7 J "C &amp;&gt;&amp; % % ##"$ "$ @ &gt;$"$ " ! ,?ZN?&gt;B 8! 8774</w:t>
      </w:r>
    </w:p>
    <w:p>
      <w:r>
        <w:t>! &amp; &amp;# %' "#" &amp;&amp; &amp; "$T E %&amp; ;&amp; " %$&amp;&amp;* , #$# &amp;&amp; % &amp; $$#&amp; $#$$ &amp;&amp; E @E &amp; E -"! @&gt;$"$"%%&amp;#&amp;CBS "'"$'@*#$#"#&amp;#. " %'! B &amp; J&amp;! B "$ &amp;&amp;B$ &amp; S'%% " B$&amp;$ &gt;C</w:t>
      </w:r>
    </w:p>
    <w:p>
      <w:r>
        <w:t>- \</w:t>
      </w:r>
    </w:p>
    <w:p>
      <w:r>
        <w:t>$"&amp;</w:t>
      </w:r>
    </w:p>
    <w:p>
      <w:r>
        <w:t>Y</w:t>
      </w:r>
    </w:p>
    <w:p>
      <w:r>
        <w:t>%&gt;#"%$&amp;O&amp;&amp;&amp;&gt;$ &gt;&gt;$"$ "%;&gt;&gt;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