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ATAS/877/2004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https://mcp.opencaselaw.ch/entscheid/ge_gerichte_ATAS_877_2004</w:t>
      </w:r>
    </w:p>
    <w:p>
      <w:r>
        <w:t>FR: GE_GERICHTE ATAS/877/2004 du 1 novembre 2004</w:t>
      </w:r>
    </w:p>
    <w:p>
      <w:r>
        <w:t>IT: GE_GERICHTE ATAS/877/2004 del 1 novembre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%&amp;'()%&amp;''* %+,,%&amp;''* ! - !.- -! # // #0/ (1 2 3 # 4 5 3 &amp;''*</w:t>
      </w:r>
    </w:p>
    <w:p>
      <w:r>
        <w:t>6666666666 ! "#!$%&amp; '((</w:t>
      </w:r>
    </w:p>
    <w:p>
      <w:r>
        <w:t>)$!**+$,!*,, !</w:t>
      </w:r>
    </w:p>
    <w:p>
      <w:r>
        <w:t>! 77 8-!9 * -./01 ,!,$</w:t>
      </w:r>
    </w:p>
    <w:p>
      <w:r>
        <w:t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w:t>
      </w:r>
    </w:p>
    <w:p>
      <w:r>
        <w:t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w:t>
      </w:r>
    </w:p>
    <w:p>
      <w:r>
        <w:t>2345623447 '727'</w:t>
      </w:r>
    </w:p>
    <w:p>
      <w:r>
        <w:t>! 7 !.- -!</w:t>
      </w:r>
    </w:p>
    <w:p>
      <w:r>
        <w:t># :/ ; 0 8$ 4(&amp; " /</w:t>
      </w:r>
    </w:p>
    <w:p>
      <w:r>
        <w:t>AE $ 1@D # / 03 3E !,!);;!,;D 9E $ 1;*D 7E ; !, * +) 1! ; ! $! H! * *$, * A4 : *0 !,;,!, , *$ * $ ,@ ;$*$ * #%L,M %;+, 5 5447</w:t>
      </w:r>
    </w:p>
    <w:p>
      <w:r>
        <w:t>! , 8, E *$, ! H! K$E $, *,!= &gt; ,*,+ 8!!+*$,, !*$, @!, ,!**$,, !!+$D @&gt; 8 + !,; , !, 1, ** !! ! *$,,D &gt; ! ,K! * $!!E #, $, !,! ! , $$! $$ $ !! &gt; @&gt; ! &gt; ,'* ,@;$*$ * ! !,0 +), *1 *$ , 1@E$, * !, - * 1 +, ! :,! ,, + *$,, !!+$ ! )1 * +$!$8$*,$ ! E</w:t>
      </w:r>
    </w:p>
    <w:p>
      <w:r>
        <w:t>K ;;,0 =</w:t>
      </w:r>
    </w:p>
    <w:p>
      <w:r>
        <w:t>-#</w:t>
      </w:r>
    </w:p>
    <w:p>
      <w:r>
        <w:t>$,*!=</w:t>
      </w:r>
    </w:p>
    <w:p>
      <w:r>
        <w:t>$ ,"</w:t>
      </w:r>
    </w:p>
    <w:p>
      <w:r>
        <w:t>,; * $! H!!!,;,$8 !,,,+)?);;,;$*$ * , K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