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ATAS/876/2017 vom 10. Oktober 2017</w:t>
      </w:r>
    </w:p>
    <w:p>
      <w:r>
        <w:t>GE Cour de justice, 2017-10-10, FR</w:t>
      </w:r>
    </w:p>
    <w:p>
      <w:r>
        <w:rPr>
          <w:b/>
        </w:rPr>
        <w:t xml:space="preserve">Quelle: </w:t>
      </w:r>
      <w:r>
        <w:t>https://mcp.opencaselaw.ch/entscheid/ge_gerichte_ATAS_876_2017</w:t>
      </w:r>
    </w:p>
    <w:p>
      <w:r>
        <w:t>FR: GE_GERICHTE ATAS/876/2017 du 10 octobre 2017</w:t>
      </w:r>
    </w:p>
    <w:p>
      <w:r>
        <w:t>IT: GE_GERICHTE ATAS/876/2017 del 10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Condamne le service cantonal d’allocations familiales à verser à Madame A______ une indemnité de procédure de CHF 400.-.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