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ATAS/876/2007 vom 22. August 2007</w:t>
      </w:r>
    </w:p>
    <w:p>
      <w:r>
        <w:t>GE Cour de justice, 2007-08-22, DE</w:t>
      </w:r>
    </w:p>
    <w:p>
      <w:r>
        <w:rPr>
          <w:b/>
        </w:rPr>
        <w:t xml:space="preserve">Quelle: </w:t>
      </w:r>
      <w:r>
        <w:t>https://mcp.opencaselaw.ch/entscheid/ge_gerichte_ATAS_876_2007</w:t>
      </w:r>
    </w:p>
    <w:p>
      <w:r>
        <w:t>FR: GE_GERICHTE ATAS/876/2007 du 22 août 2007</w:t>
      </w:r>
    </w:p>
    <w:p>
      <w:r>
        <w:t>IT: GE_GERICHTE ATAS/876/2007 del 22 agosto 2007</w:t>
      </w:r>
    </w:p>
    <w:p>
      <w:pPr>
        <w:pStyle w:val="Heading2"/>
      </w:pPr>
      <w:r>
        <w:t>Volltext</w:t>
      </w:r>
    </w:p>
    <w:p>
      <w:r>
        <w:t>!"!</w:t>
      </w:r>
    </w:p>
    <w:p>
      <w:r>
        <w:t>#$%$&amp;#'(() *#+)%#'(() * ! *! * ! ,-. &amp; '' / '(()</w:t>
      </w:r>
    </w:p>
    <w:p>
      <w:r>
        <w:t>!!!"#$#$ % &amp; '()*")! !!+"),)(</w:t>
      </w:r>
    </w:p>
    <w:p>
      <w:r>
        <w:t>- ./(! ( ()</w:t>
      </w:r>
    </w:p>
    <w:p>
      <w:r>
        <w:t>)( 00 +.. ! 1 23 !)!"</w:t>
      </w:r>
    </w:p>
    <w:p>
      <w:r>
        <w:t>4#5#64$773 %$48%</w:t>
      </w:r>
    </w:p>
    <w:p>
      <w:r>
        <w:t>"!! ('(+99!) +(%!*!!)":!%'(; =!$773 )) ? + ( * "!! ) $@ =!) $773 '( ? ! "!! 5 ( $773 ) '( (* ! A +!!)()! ' ( '")+!)()! "!) *"!! +! *!)'( "?) ))(?( (*!) B=) !"()?+C)(+()D@8D8 !9""(('()!E""( ( !)( !5 ) B($777: 2-D8 !) ('( "(!!)()!* #$')B(#2&gt;@: 779(D</w:t>
      </w:r>
    </w:p>
    <w:p>
      <w:r>
        <w:t>4#5#64$773 %848%</w:t>
      </w:r>
    </w:p>
    <w:p>
      <w:r>
        <w:t>0 *1 *! * !</w:t>
      </w:r>
    </w:p>
    <w:p>
      <w:r>
        <w:t>#D ()"!! ('(+)$@=!)$773) 5($773D $D "(( ( B=)D 8D +!)!" A '1( A ( () &gt;77 9(D A )!)( '()!!')! A9(!)"'D 6D A'(* !(+" )D @D 9 ('()!?G'*)9 ((( ( )('(")((H) "! 87 = ( ; )!9!)! '(; (!B 9""( :.IJ!K(I 9?!55776 $ !9""(( (!B9""(#3 =! $77@ : 0&lt;F " !( ( ( !) !!?( ! )!9 ) 1'(*)' ()(!E)(( () )!(F! !) H)( (" (!B 9""( '( * ! ' ) '( * ! ")( !? C !)! +()D6$ 0D'(")((H))'!;' ! ( () !* ?" 1'(* !*)H)(= !)A+* !D</w:t>
      </w:r>
    </w:p>
    <w:p>
      <w:r>
        <w:t>E(99!;(</w:t>
      </w:r>
    </w:p>
    <w:p>
      <w:r>
        <w:t>.1*!-L</w:t>
      </w:r>
    </w:p>
    <w:p>
      <w:r>
        <w:t>("!)M</w:t>
      </w:r>
    </w:p>
    <w:p>
      <w:r>
        <w:t>!</w:t>
      </w:r>
    </w:p>
    <w:p>
      <w:r>
        <w:t>'! 9 ('(")((H)) )!9!"C'()!'(E(99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