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https://mcp.opencaselaw.ch/entscheid/ge_gerichte_ATAS_876_2005</w:t>
      </w:r>
    </w:p>
    <w:p>
      <w:r>
        <w:t>FR: GE_GERICHTE ATAS/876/2005 du 13 octobre 2005</w:t>
      </w:r>
    </w:p>
    <w:p>
      <w:r>
        <w:t>IT: GE_GERICHTE ATAS/876/2005 del 13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##$%&amp;'#%(() #*+&amp;#%(()</w:t>
      </w:r>
    </w:p>
    <w:p>
      <w:r>
        <w:t>,- , ,- , - . $ " /$ 010 %(()</w:t>
      </w:r>
    </w:p>
    <w:p>
      <w:r>
        <w:t>!"#$#"%$ &amp;""</w:t>
      </w:r>
    </w:p>
    <w:p>
      <w:r>
        <w:t>$</w:t>
      </w:r>
    </w:p>
    <w:p>
      <w:r>
        <w:t>$ ''</w:t>
      </w:r>
    </w:p>
    <w:p>
      <w:r>
        <w:t>( ( (</w:t>
      </w:r>
    </w:p>
    <w:p>
      <w:r>
        <w:t>(!$) &amp;*+,!"$-./+!0100</w:t>
      </w:r>
    </w:p>
    <w:p>
      <w:r>
        <w:t>-</w:t>
      </w:r>
    </w:p>
    <w:p>
      <w:r>
        <w:t>$2#</w:t>
      </w:r>
    </w:p>
    <w:p>
      <w:r>
        <w:t>3.1-43155+ 613,6</w:t>
      </w:r>
    </w:p>
    <w:p>
      <w:r>
        <w:t>$$)7$8%$&amp;"" !"#$$#9":) ) ) ; $$# ) 0- 9#?6"@ AB = #9# : )#"# )$ ) 11 : 155+ )2) ) "$$ 2"#2$"""B ==";$)#")= :$012155+!)$C8 #$##")8""=#$$")2#C@:B = " 7 #$; : "2 )=#$;2$ $ 8= $2 )2$C= ")4&lt;155+B 29#$$9$)$)0,"$2;155+!$#") = B =)C8;)C= )))# )#!:$)7$)#"B 1. "$2; 155+! = ))#$D$ C=$##) "$$ 2"#2$ 7#)# $ $ 8 ;) )= 2):77$0:155+B ")1E"$2;155+!%$ 72#;)# 8#$$)#2;&lt;$B = ")$"$# ) )2)) )#" 7$ 288 $:$ "@ ) ; :$ #$# # "8= :$ #$# : ) 88&lt;")#)= B )#$)$8=:$)=$F+-F1)7#)#)-$;1555 "$ 9## ) )$ ) ? A! "$ *$ 72#8=!29#)2))=$##!)"))# ))#""$B ;$)!$$$8!$22$ $$$ $: C 7#)# "$$ 2"#2$ C = : ::$ $ :)$# ) 04 2 04-+ ?$F +- F 0 $F &amp;77.A$C=$F,.)$)1+$;04-E"$$ $ 2"#2$ C = : $ ::$ $ C = :)$#?$F+-F1$FAB</w:t>
      </w:r>
    </w:p>
    <w:p>
      <w:r>
        <w:t>3.1-43155+ 6.3,6 72#2$C=$F-0$F9 !$8;$$9))$ 2;2$)7$)#"B 72#2$C&lt;")$$);7#)#)! $ D )$ 2*2 8 "#) $ ;&lt;$! " $$ 8 &amp;)@)"@&lt;$7$? '005+/)F1B04E4"F.0E )F1;AB 7$8=== $))#97""$$ 8"#):$"@);)#$)&amp;)@B =77$!6)#")$)@9"";)#)&lt;$B ==!)#)82=$##$)#"G$))2)) "$$!11:155+$)#)= !."$2;155+B =9)))#!&amp;)@)")#)&lt;$#$$ 2)B =&lt;$7)@")=)))#""#$$#9)$ 2*2=""%$:2;;"8)#2&amp;) $# = C))#B</w:t>
      </w:r>
    </w:p>
    <w:p>
      <w:r>
        <w:t>3.1-43155+ 6,3,6 2 - ,- , ,- , -</w:t>
      </w:r>
    </w:p>
    <w:p>
      <w:r>
        <w:t>" 31040 5 600 0 78 /&amp;% - !9 0F )$))#)"= )$)1."$2;155+F 1F #")#)&lt;$;&lt;$F .F $8"#)$9$$F ,F D)GF</w:t>
      </w:r>
    </w:p>
    <w:p>
      <w:r>
        <w:t>977@</w:t>
      </w:r>
    </w:p>
    <w:p>
      <w:r>
        <w:t>''</w:t>
      </w:r>
    </w:p>
    <w:p>
      <w:r>
        <w:t>"#)$</w:t>
      </w:r>
    </w:p>
    <w:p>
      <w:r>
        <w:t>H( H</w:t>
      </w:r>
    </w:p>
    <w:p>
      <w:r>
        <w:t>"72)"#$*$$$7#I"$"977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