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ATAS/875/2005 vom 23. September 2005</w:t>
      </w:r>
    </w:p>
    <w:p>
      <w:r>
        <w:t>GE Cour de justice, 2005-09-23, DE</w:t>
      </w:r>
    </w:p>
    <w:p>
      <w:r>
        <w:rPr>
          <w:b/>
        </w:rPr>
        <w:t xml:space="preserve">Quelle: </w:t>
      </w:r>
      <w:r>
        <w:t>https://mcp.opencaselaw.ch/entscheid/ge_gerichte_ATAS_875_2005</w:t>
      </w:r>
    </w:p>
    <w:p>
      <w:r>
        <w:t>FR: GE_GERICHTE ATAS/875/2005 du 23 septembre 2005</w:t>
      </w:r>
    </w:p>
    <w:p>
      <w:r>
        <w:t>IT: GE_GERICHTE ATAS/875/2005 del 23 settembre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%&amp;'&amp;(%&amp;))* "%+,-%&amp;))- " " ." . . ./ ' $ &amp;* 0 &amp;))-</w:t>
      </w:r>
    </w:p>
    <w:p>
      <w:r>
        <w:t>1111111111 !" !#$"! #! % "&amp;&amp;'("&amp; !!"</w:t>
      </w:r>
    </w:p>
    <w:p>
      <w:r>
        <w:t>"!</w:t>
      </w:r>
    </w:p>
    <w:p>
      <w:r>
        <w:t>.)"*+ ,+!-./ 01 !" !#$"!2 ,!" % "&amp;&amp;'("&amp; "(</w:t>
      </w:r>
    </w:p>
    <w:p>
      <w:r>
        <w:t>3./.43.556 7.3/87 2" /9 #&amp; :::::::::: ;7 !* !!" (?!! /=@/ " -((&gt;&amp;%A&amp;%",("9 "!&amp;/8!/==4"!?( ""'!("!&amp;%"! !&amp;-7 *!#!::::::::::;7 !* % )! ","&amp;!"%"-( D?!"*-!!?9 .9 !!!!&amp;/E "-!/==C% )!&gt;" !?!0%"( &amp;(!"&amp;%&amp;" &amp;"(&amp;65F"/==C!"!!"9! 9</w:t>
      </w:r>
    </w:p>
    <w:p>
      <w:r>
        <w:t>G ,!!+ A#H ?" !&amp;+( !! " ?""("(? !! ::::::::::9 69 &gt;!!&amp;! !"(&amp;" &amp;../==@!9</w:t>
      </w:r>
    </w:p>
    <w:p>
      <w:r>
        <w:t>G &amp;" ?! &amp;+"'( &gt;!"! &amp; ? &amp;!" " "( % "(&amp;"!?0/55I&amp;C?!/!F/==4"!"")" ! &gt;6//==49 49 &gt;!!&amp;! !"(&amp;"&amp;65/==@! :::::::::: &amp;'('%?"?!!" ! !*!&gt;/CF?!/==8" '%("" !""!&amp;% "(&amp;!( &amp;!'"!!"&gt;0 %&amp;"&amp;.C!/==49?"? "" !&amp;!*!&gt;4&gt;(?!! /==@"%?" &amp;%&gt;!"'"0 ""&amp;"!?&amp; !9 &amp;+"'( &amp; !?+ ,!' &amp;! 0 &amp; "!" &amp; !?""('!!"("" "(""&amp;"!? 0 !"!&amp;/CF?!/==89 89 ! !" &amp; .4 F?! /=== ! :::::::::: &amp;'( ' !!" !("" ("" &amp; &gt;"+ " " !" &amp;% ("" &amp; ? ?!"+ " " &amp;%(?"9 ! ! !* %J"! ?(?","(? !"&amp;-!*?9 +" &amp; &gt;!('" ( ,( 0 &amp;(-" &gt;!" &amp; ?!"+ ? !" &amp;%('-! &amp; ("!-?"&amp;"!""!-('"&amp;% ,*0 +,9(&amp;%D" ),+*'"0%("+&amp; %("" &amp; &gt;"+ " &amp;%+!"9 (&amp; %D !" ! !"? "(&amp;"!?&amp;!!"9 C9 2!&amp;"&amp;%"(!!"("(D(.4 "-!/=== ! !&gt;9 :::::::::: " ! :::::::::: &amp; ' (&amp; ?!"!&amp;;7 !*# ! &amp; ',9 ) "L &amp; + &amp;!( !("( ! !!" " D &amp;" &amp; /==/ ?" !"'"&amp; !?","&amp;/==49(&amp;"&amp;+"'(&amp; ??+D !-- " &amp; ( ,( " " " !?( '%!",(! "'%(""!&amp;%(!!) "L' !"" +J" ! !!" " ("" 0 %!+ &amp;% &amp;+!( (+! &amp;%?&amp;"(&amp;.5I9%?&amp;"((""( !% !"&amp;( ,(!&amp; "!?!(!!&amp;""!?&amp;% )(&amp;-!&amp;&gt;&gt;(+" !&amp;"!-&amp;(!9(""&amp;&gt;&gt;&amp; !"'!""?&amp;"( (""&amp;(&gt;"?"(&amp; "'%&amp;?!" "L"!?!" (!"9 @9 2" 0 &amp;&amp; &amp; (" &amp;%&gt;!" &amp; (&amp;7 &amp; %"( &amp;"( &amp; /4 &amp;(-! /=== !&gt;9 :::::::::: " ! ::::::::::"D '('%?&amp;"("(&amp;! !"&amp;%D !"(""0 !&amp;!&amp;&amp;% "(&amp;"!?""D&amp;.5I?"("( &gt;D("" "&amp;%?!)F+(!%*9 &gt;&gt;" !!" !(""0!"" "(&amp;"!?&amp;%!&amp;!&amp; 85I ! &amp;%( &amp; &amp; )""&amp; 0% !&amp;" "0 &amp;%"!" "(&amp;"!?-"9% "(&amp;"!? "!(&amp;!&amp;!!"(""&amp;&amp;.5I"!"0!&amp;(!!&amp; (9 E9 !!!!&amp;/4&gt;(?!!.5550% )!%"(D ('% !" ,!+% "(&amp;"!?&amp;!!"0,"!&amp;.5I?" !+" &gt;! ! !&gt;9 :::::::::: " ! ::::::::::9 !""&amp;(-"!"/! "-!/==8(""&amp;('%"! + ("" "!? F'%0 "" &amp;" !!! &amp; % )! &amp; /E "-!/==C9 ! %"("" "(!"!&amp;&amp; "!""&amp;&amp;!&gt;"'?"("(&amp;(!( &amp;&amp;D !* !? " ! '% %?" -" &amp; ! !" (&amp; " &gt;"! *(&amp;!"?9!!! !" (&amp;D '% ?" !M !+" ! &gt;&gt;" F"&gt;" ! "(&amp;"!?&amp; %&amp;"9 =9 !( &amp; /6 ! .555 !!" ! !("( ! # #! &amp;'(""!&gt;!" "&amp;%"(9 ?"("(&amp;(!("(( ,'" "-!/==8&amp;(F0" !"" ?!( !"!!!(""!+"&gt;(!!!!(9 " 0(""&amp;"( !""" &amp; !"'!%('""', ! !"" " &amp; &amp;! &amp; ' " %( " ?" &amp;</w:t>
      </w:r>
    </w:p>
    <w:p>
      <w:r>
        <w:t>3./.43.556 743/87 +!92 "(&amp;"!?("" (!!0.5I&amp;!N "!-&amp;(!"&amp;?%,&amp; "(!"&amp;"!?9</w:t>
      </w:r>
    </w:p>
    <w:p>
      <w:r>
        <w:t>&amp;?" ! ! F! ("&gt; " " ?" !(+*!" &amp; ?"+!9 /59 @!.55/!!"("(?"&amp;%?&amp;"&amp;!" !'%?"""(! !&amp;"!?&amp; /!F?!.55/9 //9 ! !!! &amp; 4 ?! .55/ !!" &gt;" !?! 0 %"( """" &amp; H &amp; . ! .55/ &amp;'" '% ?" ("( ? 0 "" -"! &amp; ' &amp; !((&amp;" &amp; H &amp; /C F?! /==8 E O" /==C9 !!" ?" ("( ? ! ! :::::::::: &amp;"""&amp;!(&amp; !,!+ !H" "(&amp;"!? ?"("(&amp;(!(9&amp;!!!"&gt;"(&amp; &amp; H&amp;""&amp;/!!/==C9 /.9 !!!!&amp;//F".55/%"(&gt;!(0!!" ! ,!+&amp;"&amp;'('%!""0&amp;("!!""&amp; !""&amp; "0%&amp;"&amp;.C!/==49'%"(&gt;O" &amp;% ! !" &amp; ' &amp; !+ &amp; ' !!" ?" ("( ( ! &amp; ," &amp; .C ! /==4 &amp;""" '% "( &amp; "!?""(""?+!F'%0""&amp;C?!/==4,K!9</w:t>
      </w:r>
    </w:p>
    <w:p>
      <w:r>
        <w:t>G'?"&amp; "(&amp;"!?&amp;/55IF'%6/ /==4 &amp;" 0 ' "" ' "!"" ("" "!(9 !*! ""DH%?"'/CF?!/==8 %""""!"&gt;"&amp;! ::::::::::9%"(D "'%%-&amp; ?(&amp;&amp;"(!"?!(&amp;/!F/==4/8F?! /==89!!%"(!?"'% (&amp;"!"&gt;"(&amp; !"""&amp;&amp;("!!% "(&amp;"!?7&amp;0&amp;4&gt;(?!!/==@&amp;"&amp; &amp;!*! "" D H9 ! "" ! %"( &amp;(&amp;" &amp;% '!"D!"&amp;%D !"&amp;#".5I&amp;% "(&amp; "!? &amp;* 8 &gt;(?!! /==@9 %"( !"" "( &amp; "!? ?"P/55I&amp;*.=!/==45I&amp;*/!F/==4/55I&amp;*/C F?!/==8".5I0 "!&amp;8&gt;(?!!/==@9&amp;"(F!*!&amp;C8 &gt;!9@8;.Q855&gt;!9D/.9396C80E5I !( %"('!!"?"-=?-!/==8D !*&amp; (&amp;7D !" ! ::::::::::&amp;-"&amp;&amp;("!!%D"" !"&amp;"("!"!-(?'(&amp;! !"("- ! !A::::::::::&amp;'&amp;% !?&amp;"&amp;/6F?!/==8" &amp;D&amp;"&amp;@?!"/."-!/==/?!" !2R 9 "! ?" ("( &amp;&amp;( 0 %D !" &amp; !! ! '" &amp; %""" 0 %"(+!"(9 2 &amp; &amp;!! %) ?" &amp; !" &amp; "("!"!-&amp;"&gt;&gt;!"!!"&amp; /==4""!</w:t>
      </w:r>
    </w:p>
    <w:p>
      <w:r>
        <w:t>3./.43.556 783/87 "( ' %?" "!$( """ 0 %"(+!"(9 &amp;(&amp;!&gt;&amp; !,!+&amp;"!-'"?"("("&gt;(0 %!(8&amp;(-!/==89 /49 !!!&amp;/@F?!.55.!!"! (0%"(' !"&gt;"&amp;! ::::::::::&amp;/.&amp;(-!/==8"" "( &amp; "!? "" &amp;* .@ ! /==49 * ! %?"" 0 ?!! &amp; &amp;"(F!*! ! (!&amp;&amp;/!F/==4/8F?!/==89 /89 @!.55.!!"&gt;"!!'!0%"('7?" ?!(&amp;&amp;"(F!*!!-&amp;.5I&amp;*8&gt;(?!!/==@! J ' %D !" (&amp; &gt;" ("" &amp; "D %("" &amp;"( ' &amp; = ?-!/===9 ('&amp;'!!"!("?!" &amp;(&amp; ("&amp;E5IF'Q6/"-!/===9 /C9 !( &amp;..!.55.%"(!?('&amp;"(&amp;D !"""&amp;!$"! "(&amp;"!?!(""&amp;%&amp;"&amp;.C !/==4(""!!!"'%?""(?(&amp; &amp;"(""&amp;'(9!" (!&amp;&amp;/!F/==4/8 F?!/==8%"(&amp;'('% ?""!0 (" &amp;%&amp;"&amp;&gt;"'%?" !'!!"(""+(9 /@9 ! !!! &amp; .@ F?! .556 !!" ! " ' %"( ("" &amp; (0 !&amp;!,!+ "(&amp;"!?""&amp;/!F/==4/8 F?! /==89 ! (!&amp; &amp; C &gt;(?!! /==@ = ?-! /=== ! "&amp;%&amp;!!-&amp;.5I!" !! !"&amp;# &amp;/5?-!/===(""&gt;&gt;"92%(""?!' "(&amp;"!? ?" !+!?"%(!!)?"(&amp;!""" (!&amp; ?(&amp; !!::::::::::&amp;!"'%("" ! ( !+&amp; D%(?"?"P/55I&amp;% "(/==@85I&amp;% "(/==E " .5I &amp;% "( /===9 ! (!&amp; &amp; /5 ?-! /=== 6/ &amp;(-!.555!!"(""&amp; (0 "!.5I&amp;% "( ! !"&amp;#9 !"!&amp;/!F?!.55/!!"!"?! ! !"?"( !&gt;"!(" !"&amp;+J "(&amp;"!?%("" &amp;/55I9 /E9 !( &amp;@!.556%"(&gt;""!7 ! "9!+ &amp; D(""&amp; (0&amp;""!"D&amp;% "(?"P/55I&amp;.= !/==44&gt;(?!!/==@85I&amp;8&gt;(?!!/==@6/&amp;(-!/==@.5I &amp;/!F?!/==E6/&amp;(-!/===92%"(""" ! " ("" +((! '% &amp;""" (!&amp; &amp;% "( &amp; "!? F"&gt;" (&amp; "! /! F /==4 " /8 F?! /==8 " '% &amp;&gt;&gt;(!"% "&amp;"D!"&amp;%D !"9 /=9 !!"&gt;"?!.8!.556'!F"&gt;""D&amp;.5I &amp; /!F?!/==E!'%D !" !*&amp;#&amp;""&amp;/5</w:t>
      </w:r>
    </w:p>
    <w:p>
      <w:r>
        <w:t>3./.43.556 7C3/87 ?-!/===9" ?"7&amp;""!"D&amp;.5I&amp; /! F?! /=== ("" !(( ' "D &amp;% "( &amp; "!? &amp;?!" !"! &amp; /55I/==@ !!"J"!!(&amp;"085I/==E !+&amp; D9 "D&amp;% "(&amp;"!?&amp;?!"J"!("-"P/55I&amp;.=!/==4 6/&amp;(-!/==@85I&amp;/!F?!/==E6/&amp;(-!/==E".5I&amp; /!F?!/===6/&amp;(-!.5559 .59 .C.556%"(!?('!!!&amp;!!"&amp;.8! .556! !""D&amp;(F0 !((&amp;"D !("'%&gt;&gt;!&amp; @!.556(""!F"(9*!!!"&amp;'('%-!"! (("(&amp;D&amp;! !(?!"D&amp;% "(&amp;"!?9 ./9 !* ?! ""( ' &amp; ? &amp; "!?! " "!"?"(,(%"(!&amp;&amp;(&amp;"(&amp;..F" .5569 D '('&gt;!"(&amp; ?" &amp;""! "( &amp; "!? (&amp;" F"&gt;( &amp;!" (!&amp;?"P/55I&amp;.@!6//==4/55I&amp;/CF?!/==8 4 &gt;(?!! /==@ .5I &amp; 8 &gt;(?!! /==@ 6/ &amp;(-! .5559 %"( "(%&amp;"( !"""0%"(+!"(0/=Q445&gt;!9!! &amp;""D &amp;%?&amp;"( &amp; .5I ;&amp;(" &amp; ,&amp; !(&amp; !("" &amp; ," !9!("" &amp; &amp;( " &amp;%&amp;"( F!*! &amp; &amp; .Q84E &gt;!9 =5 &gt;?! &amp; %"(9 ..9 !!"&gt;!( "&amp;"&amp;/EO".5569 &gt;"?!' "(&amp;"!??"("(""&amp;/!F/==4/8F?!/==8! ?""F!("(?(&amp;" !!::::::::::"'%%) ?" &amp;%(!" &amp; ("" &amp; "( &amp;!" "" (!&amp;9 !!"%"(%("" "!(0!?!! ! " &amp;@!.5569!" (!&amp;&amp;8&gt;(?!!/==@=?-!/=== !!"(+(' "(&amp;"!?(""&amp;/55I"&amp;.5I9</w:t>
      </w:r>
    </w:p>
    <w:p>
      <w:r>
        <w:t>&gt;&gt;"! !"&amp;#!"" &amp;%&gt;&gt;"!("!"&gt;"D&amp;%?&amp;"(&amp; .5I " !!" %?" 0 -! (' &amp; "! &amp;%"!" &amp; &amp;! &amp;" %"( ("" D?" ! -9 &amp;!"!!"&amp;(!"'%"(%("" "!(0!?! ! ! "&amp;@!.556""0!"! "(&amp;85I ! "" (!&amp;9 ! ! !!" &amp;(!" "! "! &amp; &amp;(&amp;..F".556!"%&amp;"( !%"""0%"(+!"(" !(!?" &amp;!" '" ?!" &amp;% !" &amp;%?&amp;"( ! ' &amp;("+ !M" 9 .69 /! "-! .556 %"( !&amp; &amp;( ! " !F"" 79!" (!&amp;&amp;/!F/==4/8F?!/==8(+( '% %) ?" &amp; &amp;"" (&amp; !""" &amp;%"!)! &amp; &amp;"(F!*!&amp;!""" (!&amp;"'%! !"&amp;!::::::::::</w:t>
      </w:r>
    </w:p>
    <w:p>
      <w:r>
        <w:t>3./.43.556 7@3/87 &gt;+!" &amp;!9!'(""&amp;"D&amp;%?&amp;"( ! (!&amp;&amp; 8&gt;(?!!/==@6/&amp;(-!.555"D&amp;%?&amp;"(?"!"("(&gt;D( 0 .5I ! D !" &amp; # ' !" &amp;% "( &amp; "!? "!(&amp;!"&amp;(!"'!!" !(""0!"" "(&amp;"!?&amp;85I"0&amp;%"!" "(""9%"( "" '% %("" "!( "!* +((! !" !("!"?" "D&amp;.5I!" !D !"9 .49 !!"&gt;!(!!/!?-!.556"0'%"( "&amp;(0?!!&amp;/8Q//4&gt;!9?"(!J"08I&amp;*/8 F?!/==8"&amp;86Q...&gt;!945?"(!J"08I&amp;*=?-! /===9 (+( '% !"" 0 "" &amp;!*! &amp; &amp;("!! !L &amp; !::::::::::&amp;!" (!&amp;&amp;/!F/==4/8F?!/==8' """!&amp;D (!&amp;&amp;"" "(&amp;"!?&amp; !%"( &amp;!"'%(""-!&amp;&amp;!&gt;!&amp;&amp;"(F!*! !D "!(&amp;!9""&amp;/8Q//4&gt;!9(""&amp;&amp;O !..=F! ' !"""" (!&amp;9! (!&amp;&amp;8&gt;(?!!/==@=?-! /===!!"! ! !((&amp;"!+"""?!" &amp;% &amp;"( F!*! &amp; 8.E5 &gt;!9 ;CC &gt;!9 &amp;%&amp;"( F!*! S /6.5&gt;!9!" !%"( &gt; D "&gt; ' %&amp;" !?.C!/==4%?"("(&amp;(!( !!!!&amp;% )!'/E "-! /==C " &amp; &amp;D " &amp; !* &gt;" '%0 &amp;" &amp; %&amp;"!!"%?" ("((0"+? &amp; " ' ! " '% &gt;+!" &amp; &amp;(!" &amp;%&amp;" " &amp;'( 0 " +? &amp; " &amp;?!+" ' &amp; %D !" &amp; = ?-! /=== ("" -(!&amp;("'&amp;!!""&gt;'7 %?" !&amp;" !"&gt;" (&amp; " 0 %&amp;" !? .C ! /==49!!&amp;""(&amp;%""""&amp;%'' "(&amp;"!?&amp;!!" ! (!&amp;&amp;/!F/==4/8F?! /==89%"(D '('%%(""-(!! !"&amp;65/==@&amp; !97 9 :::::::::: !!$"! "(""&amp;"!? ! (!&amp;&amp;/CF?!/==84&gt;(?!!/==@9 "0 "(&amp;"!?&amp; .5I&amp;8&gt;(?!!/==@6/&amp;(-!.555?"("(("-!-&amp; %D !" &amp; = ?-! /===9 ! %"( (+( '% &gt;" (!"!&amp;!!"?" "&amp;%"(!J"!"! "&gt; ' "" &amp;!*! " ! " ! -"( &amp; !"!&amp; !&amp;"!""&amp;&amp;!9 .C9 !!" !( '( .@ &gt;(?!! .5549 !(-" 0 '%D !"(&amp; !*&amp;#"!&amp;(&gt;&amp;&amp;("!!</w:t>
      </w:r>
    </w:p>
    <w:p>
      <w:r>
        <w:t>3./.43.556 7E3/87 &amp;+!(&amp;% "(&amp;"!?&amp;8&gt;(?!!/==@=?-!/===92!&gt;&amp; ! ! &amp; !! &amp; /! ?-! .5569</w:t>
      </w:r>
    </w:p>
    <w:p>
      <w:r>
        <w:t>"" (+( '% !*! &amp;(!" &amp;%&amp;" ?" ("( &amp;!( 0 %"( /E "-! /==8 ' 7 %?" (+!( ! ! ' ?" ?)( ? &amp;(!" 6/ "-! /==C !'%%(""'("(&amp;!"!?9!!+( '!9</w:t>
      </w:r>
    </w:p>
    <w:p>
      <w:r>
        <w:t>G%?" &gt;&gt;!!'"!""?" !&gt; 6/ /==4 "&gt; '% ?" !? "!"" 0 ' &amp; !+?!A:::::::::: ?!H::::::::::9!" (!&amp;&amp;8&gt;(?!!/==@=?-!/===%"!"&amp; !("" &amp;!"'%?"&amp;%!&amp;!D !" !*&amp;# !""'"9 "0'"&amp;"(!J"!!"!( (""'% %("" ! -&amp;!"!&amp; !&amp;"!""&amp;9 .@9 %"(&amp; '(/.!.554 !""&amp;&amp; (!&amp;!( &amp;E&amp;(-!.5569 &gt;"!!'!'% )! ?"&amp;!( !*!&amp;(!"&amp;%&amp;" /E "-!/==C ?&amp;(!"6/"-!/==C9!!&gt;!(' ! !"&amp;!9</w:t>
      </w:r>
    </w:p>
    <w:p>
      <w:r>
        <w:t>G("-"!"'"!""?" ! &gt;6//==49 .E9 ! !!! &amp; .@ F?! .558 &amp;!( ( !(" !- &amp; ( &amp;&amp;( D ! ::::::::::" A:::::::::: D ! H:::::::::: ::::::::::" ::::::::::"!&gt;9::::::::::&amp;#&amp;%&amp;'!0 ' &amp;" ?" ("( "( ! !!" ' &amp;+" ?" (7 !("" "(&amp;"!?"&amp;%&gt;&gt;!"?0 '"D"&amp; '&amp;"9 6/F?!.558!!!&amp;!9 ::::::::::("(!"!(!-&amp; (%"(!()"'""(*?&amp; 6/F"/===9 .=9 !::::::::::!( &amp;65F?!.5589 &amp;'('%?" +(</w:t>
      </w:r>
    </w:p>
    <w:p>
      <w:r>
        <w:t>"" "" ! &amp; &gt;&gt;" (&amp; " +)(+'"'7?"+("!"&amp;.C!/==4 ! &amp;% "" &amp; /C /==49 ! " !!" %?" "(&amp;"&amp;..".=F?!/==="=&gt;(?!!/=== !&amp; !-* '-"(0%&amp;"'"9(&amp; !(('%?" &gt;&gt;"( &amp; D " &amp;!( "" 0 ! :::::::::: ! ?"+" ("!'?" !--"("-"! "!""( ,(") !? !"9(&amp; &amp;'(?!("-&amp;!"&gt;"&amp;%!!J"&amp;"!?0/55I&amp;..F?!@ !/===9 659 !!!!&amp;//&gt;(?!!.558!H::::::::::D '('!!" ?"-"!"&amp;?&amp;!"?!/==49&amp;+" (</w:t>
      </w:r>
    </w:p>
    <w:p>
      <w:r>
        <w:t>3./.43.556 7=3/87 0%( '&gt;"(""&amp; &amp;&gt;!&amp;?9&amp;'(?! !( &amp;/==@0&amp;&amp;&amp;! !"!-&amp;%&amp;!(&amp;" &gt;!"' ""(""""" -&amp;"!?!0 !"!&amp;/! F /==49 . F /==4 "" %("" !("( !+ ? &amp;"+T'%?"!!!J"&amp;"!? !&amp;&amp; ""&gt;9(&amp;?"(&amp;?! !*!"&amp;'9 6/9 !::::::::::D (/.?!.558'%" "" "%?"F!(?(&amp;9 6.9 !!!&amp;/4?!.558!A::::::::::&amp;(!('%?" ? !!" ! !*! &gt; .E "-! /==4 0 "! "! ! ! F'%0 &gt; &amp; /==4 ' C F?! /==89 ! A::::::::::D (?!!? "".@?!/=== !&amp;) "L &amp;?!""!-(0,"!?&amp;(-"/===9 ?"!&amp;&amp;( ?-!&amp;+''!!"%(""F?,!,!9 ! A:::::::::: ?" ( &amp;+" ?"P "" " &gt;!"!7 D"&amp;%!""!7?!&amp;!" (!( #;&amp;" &amp; !" ?! /==/ 9::::::::::&amp;#D '('% ?" !" "( &amp; .5I ,K !!" ' ?" - "! &amp;""?!""-!/==/"!/==49&amp;'(&amp; %D !"(""D"!J"&amp;&gt;&gt;&amp;&gt;!&amp;( !(&amp;!" &amp;0&gt;&gt;"&amp; !!&amp;""&amp;!*!9 &gt;&gt;") "L("" &amp;"!-F"?,K !&amp;"%*("" !&gt;?!- '%D '" ""&amp;-!(((&amp; !! &amp;"9D !"&amp;#?"&gt;"'%F"&gt;" (&amp;" &amp; ""! "" -((&gt; &amp;% "( &amp; "!? F"?""!*&amp;"&amp;&gt;"' "&amp;&amp;D !! &amp;" %("" !+!?" &amp;(9 ! "! D !" ?" ' ?" ' "!* &amp;" ?" "!$( &gt;&gt;! &amp; +&amp;!(!(+! !+!? """&amp; !" &amp;%D&amp; "" "-!/===9!"'"&amp;&amp;" &amp;&amp;(-"&amp;% "(&amp;"!?!&gt;9::::::::::&amp;'('%("" &amp;&gt;&gt;&amp; !! ""&amp;&amp;&gt;&gt;"("("&amp;(!"&amp; %D !"0?!%(?"!&amp;!(" "-"!"!+' &amp;("!-9 %" '"!*&amp;"(""0</w:t>
      </w:r>
    </w:p>
    <w:p>
      <w:r>
        <w:t>3./.43.556 7/53/87 %!+&amp; "&amp;+&amp;!("'%(?(&gt;"!"!&amp;"&amp; .C!/==4""!&amp;&amp;(-"&amp;% "(&amp;"!?9"&gt;!&gt;9 ::::::::::(&amp;'?"? ""&amp;!""!( !* %&amp;" '" ("" ! &amp; ""! (?" &amp; ) "L"&gt;D!&amp;(-"&amp;""?&amp;"(9!( !""&amp;0 &amp;!! " !&gt;9 :::::::::: "" '% ("" - &amp;%J"! !(9 649 !!!!&amp;EF".558!-&amp;(!&amp;!(&amp;&amp; &amp;!+"!::::::::::97!( &amp;./F".558 &amp;'"'!!"%?""(&amp;/@&amp;(-!/===.4F?! .5589 ?" ( &amp;+" &amp; &gt;-!)+ " &amp; !?+ ,!' &amp; "D" !* RH 2H )&amp;! ; &amp; ?""9% "(&amp;"!?("" "(0/55I&amp; &amp;!.55/9 689 &amp;""("("!D !""("(+!&amp;(0F+!9</w:t>
      </w:r>
    </w:p>
    <w:p>
      <w:r>
        <w:t>" /9 +?!%!+"F&amp;!; ("""( &amp;*/!O".556!-"&amp;! (&amp;8 F+&amp;" !(&amp;""?7 !(&amp;"8 (""/CF+! ;!"9/"9!"8C (&amp;(! .@ F?! .554 ; A /65 /5C (?!! &amp; " "!"! !+" !""" !- " &amp; ! &amp; (+! ! 0 "! F+ ""! &amp; %"""&amp;%("&amp;?DF+!9 .9 &gt;(&amp;(!! !"+((!&amp;&amp;!"&amp;!&amp;C"-! .555; " &amp;-!&amp; "(+&amp;&amp;&amp;!92! "(! " &amp; ?! ' &amp;!" Q ' &amp;" J"! "!,( 0 *!&amp; ! '!*+ -"?+! "N&gt;"F!&amp;'"&amp;("!"" !&amp;"; A/.@4C@ &amp;9 / /.C /6C &amp;9 4- " !(&gt;(! " &amp; !*+ "!"! "!! ? &amp;!"Q '!(!?&amp;*F!&amp;"!(?+!; A//@=6</w:t>
      </w:r>
    </w:p>
    <w:p>
      <w:r>
        <w:t>3./.43.556 7//3/87 &amp;9C-//.6C5&amp;94U # /==EW6@ 96/C&amp;96- &gt;(!" (&amp;&gt;( ! 9</w:t>
      </w:r>
    </w:p>
    <w:p>
      <w:r>
        <w:t>&amp;% * &gt;" &amp;("!" )" &amp;" 0 %&amp; " &amp; &amp;("+&amp;..F".556!""0%&amp;"&amp;.C!/==492! "(!&amp;% *!"&amp;!(+ !&gt;(&amp;(!!%!7 &amp;"&amp;.5!/=E/; ' ! !(&amp;! 7 )" ("( "!&amp;" "(!!" /! F?! .556 &amp;% * " !(+ ! ? !*+&amp; !(&amp;!"&amp; " !&amp; "&amp; !(&amp;! "&amp;&amp;&gt;&gt;(!" (&amp;&gt;( ! 9 69 &gt;!(" 0 Q!"9 8C 9 / "9 ,9 8 !- " &amp; !$""'&amp;""" !(?0%!" 8C '"!"?0&gt;(&amp;(!!%!7&amp;"&amp;.5! /=E/9</w:t>
      </w:r>
    </w:p>
    <w:p>
      <w:r>
        <w:t>2 (" !F+!&amp;&amp;% *"("-9 49 "!F"( &amp; &gt;! " &amp;((+D!!"!?- &gt;!(" D!"98C"C5 9 89 "+ !"!&amp;+!(&amp;% "(&amp;"!?&amp;!!"&amp;.@! /==46/&amp;(-!.5559 C9 &gt;!(" 0 %!"9 /C 9 / %!( """ !"" -&amp;"!?!0"&amp;%&amp;"&amp;!"0&amp;"(F!*!9</w:t>
      </w:r>
    </w:p>
    <w:p>
      <w:r>
        <w:t>%!"9/C9. !('&amp;!"0%&amp;"(F!*!$""!* F!'"&amp;%&amp;"9%(""&amp;*'%!(!?!( "(&amp;"!?&amp;*'%!""?!(&amp;*'%!(&amp;(*&amp;9</w:t>
      </w:r>
    </w:p>
    <w:p>
      <w:r>
        <w:t>! " &amp;(!( - &amp; "!?! !' 0 " &amp;%"""0"( ,)'"3 ),'&amp;0&amp;" " D!! "?"( !"? ,-" " %D!! &amp; *! "( ! ? !' &amp;%++!?! ("" &amp; "(9 &amp;+!( &amp;% "( &amp; "!? % !( !+!&amp; &amp; &amp;" &amp; !&amp;"?"( &amp; %!( &amp; !&gt; " "" ' % " !-" D+! &amp; '% " &amp; "! "! &amp;%"?"( "(&gt;"!(&amp;9"1,&amp;(&amp;"0&amp;'! &amp;'!" !'"?"(%!(" -&amp;"!?!U "! &amp;( (&amp; """ ((" !"" ! &amp;("!!</w:t>
      </w:r>
    </w:p>
    <w:p>
      <w:r>
        <w:t>3./.43.556 7/.3/87 '"!?D "!!-"D+!&amp;%!(; A//8 9 /64&amp;9.U A//4 96/4&amp;96U A/58 9/8E&amp;9/ " !?( ' !'% " ? &amp; !("( ;W! !&amp;! &amp; X? !K!," 4* (&amp;" ! /=E4 9 /6CU)+&amp;?!V"+!," &gt;+.*(&amp;" 9.@E,98 &amp; &amp;( &gt; &amp; " "!!&amp;!&gt;"'&gt;"&amp;%J"!("-&amp;*!!!(&gt;"- !" ?!--%"707&amp;!' !(""&amp;+!( &amp; ?!- !( &amp;(!"9 &gt;&gt;" &amp; '% &gt;" J"! &amp;(!(",) ",* -9!"(("&amp; &gt;" (+( ?+- F+ &amp;" (,(" !"! D ' !" !--; A/.C6C5&amp;98"9-/.8/=8&amp;9 ,9."!(&gt;(! ?!&amp;%!(; A/.C6..&amp;98"9 (!"&gt;&amp;&amp;Q D !"(&amp;&gt;!"!F&amp;!"1,&amp;QD !"("" !(("&amp; ""! ( 0 &amp; " &amp; F" &amp; %&amp;"!"&gt;&amp;Q(!!! "(&amp;D&amp;Q(""&amp;&gt;"&amp;(9 2 F! !&amp; " ""! ! &amp; Q(!"! &amp;Q D !" ;F&amp;! " ' 7 " &amp; "!&amp;" 'Q ! D !" !&amp;( ! "!- &gt;! &amp; *! ?"9 "! !' &amp;Q"! (" (""" &amp; "!! "0""!(!"&amp;" !"&amp;&amp;(&amp;"&amp; QD !" " D! "! !("" &amp;?!+" &amp; &amp; &amp;!! ! F+ - "!" ("!&gt;!&amp;Q?D !"(&amp;; A/.868. &amp;96-3"!(&gt;(! &gt;" &gt;!(" ! '"! ' !(+" !(&amp;! &amp; &amp; &amp; ! Q&amp;"!" " " &amp;Q!&amp;! "!" ("! !' (+" &amp; !" " ((" !!""&amp;&amp;!!'*!""!9 !"!&amp;"""! ?!D !"!'Q !$"(!&amp;!&gt;! "(&amp;D &amp;; A//@.E6&amp;94U # /=E8WC4C 9.45&amp;94 &amp;" ! !(" &amp; !?&gt;! !?"+"D'&amp;?" !(&amp;! &amp;Q&gt;&gt; " ? ' !" &gt;" !("" &amp;+!( &amp; ?!- !( &amp;(!" " ' &amp;Q"! ! !-"! !!" &amp;&gt;! "" !(" " !&gt; &amp;Q&amp;"!! &amp;Q"! !? ; !(" " ( &amp; !?U W! !V"+?!&gt;,! &amp;! 2K?!,!+ 9 ./. Y 485U WZK3H[! !V"+?!&gt;,! &amp;</w:t>
      </w:r>
    </w:p>
    <w:p>
      <w:r>
        <w:t>3./.43.556 7/63/87 !V"+!," &gt;+&amp;&amp;.(&amp;9 96=Y///" 9//@Y6.5U)+ &amp;?!V"+!," &gt;+.(&amp;9 9.@4U&gt;9 A/..4C=&amp;9 4 /.. ..6 &amp;9 6 /.5 - ..= &amp;9 .- //= 644 &amp;96 " !(&gt;(! (?!!/==@ &amp;.5I&amp;8&gt;(?!!/==@6/&amp;(-! .5559 E9 2%+"&amp; !*! (!&amp;&amp;% "(&amp;"!?;&amp;.@!6/ /==4 &amp; !*! (!&amp; &amp;% "( ("( &gt;D( ! - &amp; ! !" &amp; ! 9</w:t>
      </w:r>
    </w:p>
    <w:p>
      <w:r>
        <w:t>G&amp;../==@'"!""?" !&gt;6//==49</w:t>
      </w:r>
    </w:p>
    <w:p>
      <w:r>
        <w:t>%"(!"&amp; (!&amp;&amp;% "(&amp;"!?;&amp;/CF?!/==8 4&gt;(?!!/==@ &amp;"!! !"&amp;65/==@("- !!97 9 ::::::::::9 =9 2%+"&amp; (!&amp;"!&amp;D "(""&amp;"!?! ! %"( " &amp; /! F /==4 /8 F?! /==8 &gt;! " &amp; ""! '% "(&amp;"!?F"&gt;"%"!&amp; !""!"""(&amp; (!&amp;%("(("-9"!!"D(+(&amp;!!" !"' 7% "(!::::::::::&amp;!""" (!&amp;- !* "/@&amp;(-!/=== ! !*!&gt;;&gt;9!!!&amp;!:::::::::: &amp;./F".558 !( ?! ! 0 %!( "(0/55I&amp;.E"-!/==4CF?!/==8 !!!!&amp;/4?! .558 &amp;!( !- &amp; (9 ) &amp;%&amp;""! &amp;!" 0 &amp; &amp;"(&amp;.E"-!/==4CF?!/==89 /59 %"(&gt;D(0.5I "D&amp;% "(&amp;"!?&amp;8&gt;(?!!/==@6/ &amp;(-!.5559 %"&gt;&amp;(!"D!" !%D !"&amp;! !" &amp; = ?-! /===9 2 ! !" ! '' ) "L D""!"- (+!" (9%D !"(?'0"(+!&amp; "(!"9</w:t>
      </w:r>
    </w:p>
    <w:p>
      <w:r>
        <w:t>"?!'!::::::::::&amp;'( "(&amp;"!?0/55I &amp; .. F?! @ ! /=== ;&gt;9 ! !" ("- &amp;" &amp; 8 .554 0 &amp;&amp;&amp; "" F! !&amp; &amp; A (&amp; "!"" &amp;" &amp; 9"&amp; " !"*!!&amp;&gt;!( !' '!(+"!" ""3(&amp;9% &amp;%-(&amp;!&amp;""! &amp;"% "((+( ! ""'","-"&gt;"&amp; "F! !?&amp;%-F"?"((!+&amp;('%" !- &amp;%J"! " -0 ""9!*+"&amp;%!'% !( !%D !" &amp; ! ! "";2.55//5=&amp;96-3U /=EE 9854&amp;9. &gt;(!" '% % &amp;" &amp; &amp;" &amp;%D !" !( 0 &amp; '" ( !&amp;"!9"" "&amp;&gt;&gt;!"&amp; ""9&amp;" !&gt;%(!"!&amp;% !(" -F"?&amp;(&amp;"!"";2.55/ 9/5=&amp;96-3-- "!?"&amp;%D (!'&amp; ! " &amp; &gt;&amp;" !?(+( ' &gt;*! &amp;" (&amp; "!"""!,!&amp;&amp;"&gt;?!&amp; ""; A/.4/@8&amp;94 "!(&gt;(!"( &amp;( ! D " &amp; %!( " ("- &amp; %* " ' ! " D+ F! !&amp;" ! ?! ?! !-"9 !%D !"D"&amp;8&gt;(?!!/==@6/&amp;(-!.555 "( &amp;.5I"9 !!&gt;&amp;(&amp;"7J"!!F"(9</w:t>
      </w:r>
    </w:p>
    <w:p>
      <w:r>
        <w:t>3./.43.556 7/83/87 . "2 " ." . .</w:t>
      </w:r>
    </w:p>
    <w:p>
      <w:r>
        <w:t>$ 345 6 0 78 '9&amp; #: 5</w:t>
      </w:r>
    </w:p>
    <w:p>
      <w:r>
        <w:t>/9 (!!!!?-9 5</w:t>
      </w:r>
    </w:p>
    <w:p>
      <w:r>
        <w:t>.9 %&amp;" !""'&amp;!"0&amp;&amp;"(&amp;"J"!!&amp; .E"-!/==4CF?!/==89 69 !F"" !! 9 49 "' !(&amp;!"+!""9 89 &gt;! !" &amp; '% ?" &gt;!! !! "! !(" !!J" &amp; &amp;( &amp; 65 F! &amp;* "&gt;" ! !&amp;( &amp;!( !- &gt;(&amp;(! &amp; ! 2,VK!,&gt;' C C554</w:t>
      </w:r>
    </w:p>
    <w:p>
      <w:r>
        <w:t>"! D !9 &amp;( " J"! !+(9 (! &amp;"P " ?! &amp;&amp;! "" "! &amp;(U (&amp;(!&amp;! !! "!!"*!!!!'% &amp;?!&amp;(!!!!?-9(!&amp;!!"!!) &amp; !? ' !" F" ' &amp;( ""'( " %? &amp; '("(D (&amp;(!!";!"9/6./5C"/5E &gt;*!</w:t>
      </w:r>
    </w:p>
    <w:p>
      <w:r>
        <w:t>#!7 X</w:t>
      </w:r>
    </w:p>
    <w:p>
      <w:r>
        <w:t>!(&amp;"P</w:t>
      </w:r>
    </w:p>
    <w:p>
      <w:r>
        <w:t>!R</w:t>
      </w:r>
    </w:p>
    <w:p>
      <w:r>
        <w:t>!("!7F!"P H</w:t>
      </w:r>
    </w:p>
    <w:p>
      <w:r>
        <w:t>&gt;!&amp; !("!!J"""&gt;(D !"'%0%&gt;&gt;&gt;(&amp;(! &amp;"( -' !+!&gt;&gt;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