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ATAS/875/2004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https://mcp.opencaselaw.ch/entscheid/ge_gerichte_ATAS_875_2004</w:t>
      </w:r>
    </w:p>
    <w:p>
      <w:r>
        <w:t>FR: GE_GERICHTE ATAS/875/2004 du 5 octobre 2004</w:t>
      </w:r>
    </w:p>
    <w:p>
      <w:r>
        <w:t>IT: GE_GERICHTE ATAS/875/2004 del 5 ottobre 2004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 xml:space="preserve">04 &amp;(F 2330 &amp;! </w:t>
        <w:tab/>
        <w:t xml:space="preserve">7777777777 (##! L"H (&amp;# #! ! &gt;!;#&amp;!( % &amp; !&amp;%&lt; !#6 &amp;#;!#'( &amp; F#!;# &amp; #! &gt; #' (.#&amp; &amp;%!!#! &amp;## 6 - .# ==!( - =# ! # &amp; % (!&amp;( #!%(.!#&amp;&amp;# (!!&amp;!&gt;( #!#! F8!#.&amp;!#!# .(' !#&amp;&amp; &gt; #'(!#!! - F ! '%, %&lt; ##' !! !!!#. &amp; F##!# &amp;#! #'F! &amp; &amp; % ( (!! #F &amp; ! # &amp;%' !&amp;%&gt; &amp;.# . !F; ; &amp; 6(!#! !!!#F&amp;! .# !!'?. &amp;FQ!#!!## F#!#F&amp; !#' ! !#.#!( =#&amp; R #.#!#!# #!#!!#'#&amp;F!&amp;%' ! &amp;%&gt; .# !'%# (!#!&amp; S!! =#F&amp;; (&amp; #!( '( # .= !# =#&amp;(!# #!!' &gt;)#'6 )&gt;#'!!%&lt; ! .('%##F#! (.#&amp;!'!#!#! (!&amp;( #=!',.##%&lt;#!#! &amp;%((! #! (; ( &amp;% ! F )&gt;#' &amp;% !# ; .#!(6 026 : . # 2332 #.#!( , &amp;(! # &amp;! 7777777777 ! $7777777777 &amp; $ .# (&amp;# (;# &amp; % 5#.#&amp;#!( C#5 - $"(D!!#('%&lt; !#&amp;&amp;! </w:t>
        <w:tab/>
        <w:t>7777777777(!#!#!##F !#;&amp;N (!#!#(.#&amp;'#=##! ' % ( (!#!! F!= &amp; &lt;&gt; #'6 (&amp; #; ! &amp;##! .# &amp; ! #! ! !!!# ##' F8!#.6 %&lt; ! #! ;( , 8! #! ! # ' &amp; (!#! F6 $ (&amp;# &amp; $" ( %;#! FF!&amp;%! F!= &amp; &lt;#(!#!(# &amp; &amp;(! # # % ( (!#!&amp;#)&gt;#! #'#.#&amp;! # '&lt;&amp;.#!G! ;#(6 016 2!F 2332&amp;! 7777777777(##!(&amp;##! 7777777777 (##! (&amp;# #! ! &gt;!;# ! 7777777777 )&gt;#! ! (&amp;#;( !&amp;%&lt; !# #&amp;#### $"( - .# &lt;#( % ( &amp;! &amp; 2A T! 23326 ! ( &amp;#;!# &amp; F;# &gt; #' #!! &amp; &amp; &amp; ! F !!#' ! &amp;(;(( !#= &gt;#&amp;# # &amp;%F(#!( ## ' &amp;%#!( ; !#'6 ! .( '%# &lt;#!#! &amp; &amp;# &amp; 8 ! #! &lt;! G! J!;K (!( % ( ! !!!# F8!#.##'! &amp;#;#'!!!###'(!! # #!( &amp; #; 8 &amp; 5 ;##!(6 ! (;! #;( '% .#! #; #; &amp;(;(( !#= F .( &amp;#;#'! #.F# !' !! #%!#.#!(&amp;% #;#&amp;% (!! ' O %(!#! &lt;#;#F6 .&gt; !#.#!( '# ! #!</w:t>
      </w:r>
    </w:p>
    <w:p>
      <w:r>
        <w:t>/011/2334 5:/0*5 ##!!#=!#(!#!#F,033EF#5(#'!&lt;#;#F . %F &amp; F#&amp;#!( &amp;% &amp; )&gt;;#'6 % ( (!#! # ! F &lt;#&lt; # ! F &amp;( #= ! # (!#! &amp; !&gt;;# )&gt;#! #'8!#=#!##!(&amp;! .#6$! F&amp;%!!!#!&amp; ! !# &amp;( ( ## ' =!#;F##!( (!#! , !! ! &amp;%## ( &amp; 6 % ( (!#! ##!!# =!##.!P#F##!(&amp;%! #!##5&amp;F!# =# &gt; &amp;-.! (;# &amp;&gt; ;&amp;%#&amp;&lt;(&amp;!A U#&amp; ! (;# &amp;&gt; ;&amp;%#&amp;&lt;(&amp;!0:U#&amp;! .# !5,5=&lt; !!#' ;( &amp; ! ! &amp; ! .# . &amp; ;# .#F !6 046 2:.F 22&amp;(F 2332% (==!(!;&amp;%F .!# ! &amp;%#!(; !# =#C#5 -D=!#!!!' ! &amp;%F .!# =#&amp;% 5#.#&amp;#!(C D6 ! &amp; 04 8.# 2331 F &amp; ! , #!( (#&amp;!&gt;( #'&amp;! .#&amp;% (&amp;+:EC+:E&amp; &amp;! # !D &amp; # (; ! !!! ! &amp; #!# &amp; # #! (#' - ( #&amp; &amp;%&amp;!!# , #5!6 %#!( (&amp;.#!(.#! #!#&amp;! .#&gt;(.!!%!##!# &amp; !# .#F ! ! &amp; &gt; ; (!#! # ##!( C03 U#D6 (!# !(!#!( ! &gt;#. # ,%(!F#&amp;! .&lt;( #! . # &amp; &amp;#!#!6 #!( &amp;%&amp;!!# ! &amp;% !#; (!#! !#F . # # !#' ! ((!#!#= ! %#!( ( (&amp;#! !#!&amp; # !!! &amp; #. # ! !#' ! #6 F!!!=# .(''! #,%!# .#! # (.#&amp; #!( (#&amp; &amp; ! .# &amp;#==##! &lt;#!F&amp;# #! &amp;## &amp; R% ((!#! &amp;('%# .#!! .# 6&gt;&amp;% (&amp;!!#(!#!! -=#F #!( &amp;%#!(; !# # #! , &amp;(! !#.#!( %(!! !#F . # &amp; # #! (#' 6 ( , &amp;(! # &amp;! 7777777777(&amp;##&amp; #;(&amp; !&amp; A=(. # 2331'% (#!# ! #!! -. #FF!!&gt;( #' # ##!!!!# (#!&amp;%#;# #&amp;! .#&amp;!&lt;! )&gt;;#'#&amp;(! !#=6 0:6 ! #! &amp; 09 8.# 2331 &amp;#.## &amp; (&amp;!!# =#&amp;% (&amp;(&amp;!&lt;&amp;%#.#&amp;#!(&amp;% ( #&amp; .!!!&amp;%#!( (#&amp;&amp;! .#&amp; +:E &amp; !#.#!( &amp; %#&amp;! # =! #- 6 % ( ( (&amp;!#(!# !!&amp;##!!# (!( % (! =#&lt;(!&lt;&amp;%#.#&amp;#!(,2A:E6</w:t>
      </w:r>
    </w:p>
    <w:p>
      <w:r>
        <w:t xml:space="preserve">/011/2334 59/0*5 096 &amp;&lt;&amp;(##&amp;04. #2331% ! )(,% ( !!#- &amp;## #&amp;% 5#.#&amp;#!(&amp;%!!&amp;0BA+1= 6C0B*23= 6&amp;- 0 8.# 2330D &amp; 0 =(. # 0*** 13 .F 2332 ## '% ! (!# 8#!&amp;:92= 6C:+9= 6&amp;-0 8.# 2330D!&amp;&lt; ! &amp;## # &amp;&lt;=!&amp;+4*= 6&gt;C+9A= 6&amp;-0 8.# 2330D6 =&amp;! !! (!! &amp; ! ' &amp;# &amp;% (## =(!! !!#&amp;% 5#.#&amp;#!(&amp;-13 .F 2332!#='&amp;; (&amp;%#.#&amp;#!(&amp;% ( - # &amp; .%(.#!, 2*E'#(!#!#==#! #!# &amp; #!, !6 0+6 2#2331% (= (#!#,&amp;(## %! #&amp; # ! #!# &amp; %! # &amp; ! !#- 5&amp;, &amp; 13 .F 2332!,%!#&amp;&amp;(###!#;#6##!(#F##!( &amp;! %F&amp;&amp;# =#&amp;!#. #!#6 0A6 2 8# 2331 %#!( ( (!( #!# #;! '%# (!#! !8 ##!(&amp;! .#,033E#F#&amp; ((&amp;!!#.#!(' &amp; !! ! =#6 .( ' %&lt; !# &amp; &amp;! </w:t>
        <w:tab/>
        <w:t xml:space="preserve">7777777777 (!#! #.(,G#!'%(!#!.#'$"(!!#! &amp; !! &amp;!.#&amp;#!(6!!&lt; !# (&amp;#!&lt;&lt;#;( 8 # &amp;6 ! # &amp;$"( .#!,&amp;# ! &amp;#!# &amp; R! .#!'%#.#!! .# , 033E#.&amp;!##!!#'%#(!#!&amp;#==##&amp;%.#; ' #! G! !!!#.#!(6 # %#!( (#;('%&lt; !#&amp;$"( %(!#!&amp;#;&amp;=# !&amp;G ;#&amp;:. #2332!#! &amp;(8,((!!!&amp;&amp;=! !!'&amp;&lt;&amp;!(!#!#;( &amp; G (&amp;# #! &amp;! 77777777776 ;!!# (!# % ( (#( ' &amp; &amp; &amp;; ( &amp;%#.#&amp;#!( % %.#! ==!( &amp;( !# &amp; . &gt;)!&gt;(!#' '%# #! (# !!&amp;( !#%(.!,2:E8 # &amp;! &amp;&amp; R.##!, &amp;#==#!( ! ( #.#&amp; ! . #&amp;# #!(#' 6% ( ,%!#&amp;&amp;(###!#;#!,%! #&amp;% !!#- &amp; &amp; (#&amp;(! #(&amp;-0 =(. # 0***6 0*6 2A8#!2331&amp;! 7777777777&amp;$"(( % , &amp;(! # % ;!!# &amp; %! ! %&lt; !# &amp; .#.! !!( # &amp; .#&amp;#!(6 '%# (!#! ! &lt;!# #('&amp;! 7777777777#!'#=#( ! &amp;%&lt; !#&amp;&amp;! </w:t>
        <w:tab/>
        <w:t>7777777777&amp;%#!##F##!'%#%(!#! &gt;( ! &amp; ! &amp; !&lt; !&amp;%!!! &amp; (&amp;#;&amp;5 ;##!(!&amp;!# ! %(.!#;F&amp;#!!#6 ( &amp; #; &amp;(! #! ' &amp; =! ! ' F#5(#'</w:t>
      </w:r>
    </w:p>
    <w:p>
      <w:r>
        <w:t>/011/2334 5+/0*5 ! #F#! , ( #!# &amp; ! F F8!#= ! '% (.!# F8!#.&amp;#!!#&amp;.#!F !I! )! #!&amp;&amp;( &lt;#.! F8!#. ' . #!# # #!# &amp; #! F8!#.6%!,!!(.!#F8!#.'$"(.#! (&amp;(6 236 &amp;(## #!#&amp;*&amp;(F 2331% 8!(%#!#&amp; % ( =# ( !&lt; &amp;%#.#&amp;#!( &amp; 2*E 5&amp;, &amp; 13 .F 2332 ! #! &amp;(## &amp; 04 . # 23316 &lt;#'( ' ! &amp; $" ( (!#! = F! ( # , ==!( &amp;! 7777777777 &amp; R &amp; # 8!#=##! ! #'!,#!(!!!&amp;% (&amp;! !#.#!(6 $ (#!# &amp; (!#! # ! ! &amp;#!# . &amp;( F8!#. .( #5G'#%(!#!&amp;%&lt;&amp;$" (6 % (;! .( ' ! (!#! # ! ( '%# .#! ! #!( (#&amp; &amp; ! .# &amp; !#.#!( &amp;!( &amp; +:E #;! ' % (#!# !#! !&gt;( #' , &amp; ((! F8!#= #&gt;( ! , &amp; % ( C' &amp; !#.!# &amp;(! !#.#!(D%G&gt;!&amp;!! . #!( (#&amp;&amp;! .#6 %!#!# &amp; ! (!#! &gt; &amp; # (.#&amp; (&amp;#&amp;$"(6 ! % (#('&amp;(&amp;!#&lt;# &amp;2:E (. 8 # &amp;%(!#!)!(!#'!'%%-# .#! &amp;(8, (!( ! ! &amp;% &amp;! !!! &amp;##( !! ## ##!!# =!# ! ( % ( # ' # 8!#=##!&amp; (&amp; , (&amp;!#(!# 6 206 ( #! &amp;228.# 2334% (#! 8!( ! !!&amp;(## ! (F! , '%# #! &amp;( %&amp;#!# &amp; &amp;! 7777777777</w:t>
        <w:tab/>
        <w:t xml:space="preserve">7777777777!7777777777! ##!,%!#&amp; &amp;(## #!#;# ! , %! # &amp;% ! !#- &amp;%#.#&amp;#!( &amp;% &amp; ( #&amp;(! #(&amp;#0 =(. # 0***6&lt;#'('8 # &amp;#) .#! # &amp; !# ! &amp;=#&lt;!#&amp; .&gt;)!&gt;(!#''%# #! (# &amp;% &amp;( !#6 ! .( ' %&lt; !# &amp; &amp;! 7777777777 (&amp;#! &lt; #!- &amp; 8 # &amp;6 &amp;&lt; &lt; !# #!&amp;&amp;! </w:t>
        <w:tab/>
        <w:t xml:space="preserve">7777777777!&amp;(&amp;#&amp;$"( &amp;#. ;#! (#!(' %(.!#&amp;#!( (#&amp;&amp;! .## !!!# F8!#.' (!#!#&amp;!#'6 ##!!# =!##&amp;#'(&amp; !&amp;$"(%(!#!&amp;! , (# # #!( &amp; ! .#6 % ( (#( '%# !!#! !#- !%&lt; !#&amp;$"(! #&amp;# # !! # &amp; (.!# &amp;! .#! =#! . &amp;! 7777777777&amp; (&amp; &amp;&amp;!&amp;%&lt; !#65#.#!==!# &amp;!.#&amp;#!(&amp;%&lt; !#&amp;&amp;! </w:t>
        <w:tab/>
        <w:t>7777777777#'! ' &amp; # (!#! . ,#'% ((!#!!!##!(&amp; ! .#6 .#! &amp;(8, (#( &amp; ! &amp; : . # 2332 ((! &amp;</w:t>
      </w:r>
    </w:p>
    <w:p>
      <w:r>
        <w:t xml:space="preserve">/011/2334 5A/0*5 %&lt; !#&amp;&amp;! </w:t>
        <w:tab/>
        <w:t>7777777777'%#.#!&amp; #!#' !%(!#!&amp;- ! -;#'!' F&amp;G!!!#.#!F!#, (!!&amp;#. ;!!'%%.#!5G(6 # %&lt; !#&amp; $" ( %(!#! &amp; !! #&amp;#### #' )&gt;#! %(!#! !!( &amp;%#&amp;#' F #-.! '% !!#! )&gt;#! #' %(!#! (!6 ! !#= %&lt; !# &amp; $" ( (&amp;#! &amp; . F!6 226 (.#&amp;03=(. # 2334% ( 8!&amp; !#!# &amp; &amp;(## !!'( !! &lt; !#= &amp;(8, &amp;(.( &amp; !! &amp; #- 6 216 (#'&amp;21 2334 ! #!(#!(; !&amp;! &amp; .! ' % (&amp;! &lt; ;! &amp;(.(!!!!&amp; .) ,&amp;(## #!#!#.#! &amp;(##6!! %#!,# # '&amp; #- &amp;.#!G! &amp;#6 246 &amp;#'&amp;13 2334% #;('%#%(!#!&amp;(8,&lt; #(8! &amp;. F!&amp;%&lt; !#==!( $"(!'%#%).#! &amp;- #&amp;%(!&amp; ,. #!6 !%(.!#&amp; %#.#&amp;#!(&amp; !# (#('&amp;(&amp;!#&amp;2:E (#( 8 # &amp;(!#!&amp;(&amp;!#;F&lt;#'#%(!#!)!(!#'! '&amp; !## 8!#=##!6 ==!% ((!#! ( 8F((=#&amp;% # (#&amp;!$#&amp;#&amp;F ( ! &amp;! ##!!# =!# .#! (!( &amp;T! # #&amp;( !# &amp; &amp; &amp; %(.!# &amp; &amp;!6 % .)#! , % ;!!# &amp;(8, &amp;(.( &amp; &amp;(## #!#6 2:6 # &amp; 0 !F 2334 % ( &gt;#!( S! %(!! &amp; %#! !#&amp;&amp;# !!'# #!%&amp;#!#&amp;&amp;#==( ! (&amp;#&amp;&amp;(,!#! (F6 296 =#!!(;( !#!&amp; !# ! #!!' &amp;F#&amp; !#J&amp; #!K#5 -6 "</w:t>
      </w:r>
    </w:p>
    <w:p>
      <w:r>
        <w:rPr>
          <w:b/>
        </w:rPr>
        <w:t>E. 06</w:t>
      </w:r>
    </w:p>
    <w:p>
      <w:r>
        <w:t>( .F6 $</w:t>
        <w:tab/>
        <w:t>8</w:t>
      </w:r>
    </w:p>
    <w:p>
      <w:r>
        <w:t>26 %&amp;! !#!6 16 =# #- &amp;(## &amp; % &amp; 04 . # 2331 ! )! ! !#- ,% (&amp;0 =(. # 0***13.F 23326 46 &amp;&amp;(##&amp;% &amp;04. #23316 :6 L#&lt;!&lt;&amp;%#.#&amp;#!(&amp; !,429E&amp;-13.F 23326 96 .#,% .&amp;(##&amp;&amp;#&amp;( !6 +6 &amp; %#!#( , . ! &amp; 0%:33 = 6 , !#! &amp; !##!#,= #!&amp;(6 A6 = !# &amp; '% .! = ! (! G! &amp; &amp;(# &amp; 13 8 &amp;- !#=#!# # &amp;( &amp; ( #F =(&amp;( &amp; $&gt;[#M &gt;='# 9 9334</w:t>
      </w:r>
    </w:p>
    <w:p>
      <w:r>
        <w:t>! # &lt;# 6 &amp;(# ! G! ;(6 (# &amp;#!P D #&amp;#' &lt;!!'&amp;(## !&amp;(# F!# #!&amp;&amp;(## !!'(V FD &lt; ' !#= # !# .# &amp;&amp; !! ! &amp;(##V D ! #;! &amp; (!!6 $# (# !#! ! # ((! (( ( !! D FD ! D #5&amp; #F=(&amp;( &amp; ! !#- '%# &amp;. &amp;( # .F6(# &amp; !# ) &amp; . '# ! 8#! ## ' &amp;(## !!'( ! %. &amp; '(!(&lt;(&amp;#( !C !6012039!03AD6 ; ==#- P</w:t>
      </w:r>
    </w:p>
    <w:p>
      <w:r>
        <w:t>" #5# _</w:t>
      </w:r>
    </w:p>
    <w:p>
      <w:r>
        <w:t>(#&amp;!P</w:t>
      </w:r>
    </w:p>
    <w:p>
      <w:r>
        <w:t>#N</w:t>
      </w:r>
    </w:p>
    <w:p>
      <w:r>
        <w:t>(!# 8 #!PL " #= &amp; (! G!!!#=#(&lt; !###'%,%==#=(&amp;( &amp; # ;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