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ATAS/874/2007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https://mcp.opencaselaw.ch/entscheid/ge_gerichte_ATAS_874_2007</w:t>
      </w:r>
    </w:p>
    <w:p>
      <w:r>
        <w:t>FR: GE_GERICHTE ATAS/874/2007 du 22 août 2007</w:t>
      </w:r>
    </w:p>
    <w:p>
      <w:r>
        <w:t>IT: GE_GERICHTE ATAS/874/2007 del 22 agosto 2007</w:t>
      </w:r>
    </w:p>
    <w:p>
      <w:pPr>
        <w:pStyle w:val="Heading2"/>
      </w:pPr>
      <w:r>
        <w:t>Volltext</w:t>
      </w:r>
    </w:p>
    <w:p>
      <w:r>
        <w:t>! " #</w:t>
      </w:r>
    </w:p>
    <w:p>
      <w:r>
        <w:t>$%&amp;'%$&amp;(() *$+,'$&amp;((, * * *</w:t>
      </w:r>
    </w:p>
    <w:p>
      <w:r>
        <w:t>-./ ' 01 2 &amp;((,</w:t>
      </w:r>
    </w:p>
    <w:p>
      <w:r>
        <w:t>!!!"#</w:t>
      </w:r>
    </w:p>
    <w:p>
      <w:r>
        <w:t>!$ !!!" $ %$</w:t>
      </w:r>
    </w:p>
    <w:p>
      <w:r>
        <w:t>&amp;</w:t>
      </w:r>
    </w:p>
    <w:p>
      <w:r>
        <w:t>''!'$( !)*)+</w:t>
      </w:r>
    </w:p>
    <w:p>
      <w:r>
        <w:t>, !- .+ "/$</w:t>
      </w:r>
    </w:p>
    <w:p>
      <w:r>
        <w:t>0*12*01334 104 3* 56 $78%117!1334549:;$ $!; 9?@ '@%$"?!8$ 5$7?!$1333$98 $%6511%51* !?!)@ 78!!? $ @ !% = 9? $!; % $ ! $%6521@C"%$E //! ?%$?!8$ 65@6 $:B 7 !% /6$%612'@6 $ 7 % = '51.1*3N</w:t>
      </w:r>
    </w:p>
    <w:p>
      <w:r>
        <w:t>'51A222@6 G 1*E132/$6F3)+E+23/$6 *F@6 $ $ 1@ %C$"8%!$!!)!% ' $%6+*61% .A#65 !$ $%65*1534%53.@6</w:t>
      </w:r>
    </w:p>
    <w:p>
      <w:r>
        <w:t>8$//!9$H</w:t>
      </w:r>
    </w:p>
    <w:p>
      <w:r>
        <w:t>-?!#&amp;</w:t>
      </w:r>
    </w:p>
    <w:p>
      <w:r>
        <w:t>$"!%H</w:t>
      </w:r>
    </w:p>
    <w:p>
      <w:r>
        <w:t>!</w:t>
      </w:r>
    </w:p>
    <w:p>
      <w:r>
        <w:t>&lt;! / $&lt;$"%$$K%% %!/!"C&lt;$%!!!BG=G//!/""$ $ !&lt;$8$//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