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ATAS/874/2006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https://mcp.opencaselaw.ch/entscheid/ge_gerichte_ATAS_874_2006</w:t>
      </w:r>
    </w:p>
    <w:p>
      <w:r>
        <w:t>FR: GE_GERICHTE ATAS/874/2006 du 3 octobre 2006</w:t>
      </w:r>
    </w:p>
    <w:p>
      <w:r>
        <w:t>IT: GE_GERICHTE ATAS/874/2006 del 3 ottobre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%&amp;'()%)**+ ,%-.&amp;%)**/ , ,! ," " 01 ' $ 2 3 )**/</w:t>
      </w:r>
    </w:p>
    <w:p>
      <w:r>
        <w:t>!!!!!!!!!!"#$%"&amp; '("$)*+%* ##$,%*##-* ./</w:t>
      </w:r>
    </w:p>
    <w:p>
      <w:r>
        <w:t>#$!!!!!!!!!!"#$%" &amp;</w:t>
      </w:r>
    </w:p>
    <w:p>
      <w:r>
        <w:t>#$#</w:t>
      </w:r>
    </w:p>
    <w:p>
      <w:r>
        <w:t>*</w:t>
      </w:r>
    </w:p>
    <w:p>
      <w:r>
        <w:t>.</w:t>
      </w:r>
    </w:p>
    <w:p>
      <w:r>
        <w:t>'' ,'' " 0)*12" &amp;3</w:t>
      </w:r>
    </w:p>
    <w:p>
      <w:r>
        <w:t>4 ". "+# $56"&amp; '</w:t>
      </w:r>
    </w:p>
    <w:p>
      <w:r>
        <w:t>#%7#</w:t>
      </w:r>
    </w:p>
    <w:p>
      <w:r>
        <w:t>582</w:t>
      </w:r>
    </w:p>
    <w:p>
      <w:r>
        <w:t>89:;58566 ?$*#:@*A566 ?$*)%*%"#%)*?)$*%# + # )%+G )7 H ) 0 # %)I #* $?= @= )%##+*#+#%7*755+$A566 ?$*# A#)$B*%*%*$:#%$A566 * * 5 * 5662" + / $** +*J D 5662 H )** H &gt;H, $? )B # )) ***%**#5,2@ * 5662= &gt;#* #H% H,&amp; #%7* #,A+*#,@:P*5662"M**#**A= F= # :K )*$A 5662" #$# ,%* # $** # :9,; , %*% 0Q$? + HH$*$)#*$)&amp;*#) *A:;;2&gt;H,&amp;+$A566 ?= ", := ,*=5 +5666"B?)%###+=H&gt;**</w:t>
      </w:r>
    </w:p>
    <w:p>
      <w:r>
        <w:t>982</w:t>
      </w:r>
    </w:p>
    <w:p>
      <w:r>
        <w:t>89:;58566 ?###+$)%**#,*=F@=:#7%#% )%+G )7 # 5 :;K5 CE" * &amp; B+ A *##):P*566@"#*")BH,77 %*%*$C*=:95E"I%*#,77)*?A#%# %)**#%*$%)&gt;?##+. 5= ',*=55.C+*+?#):&gt;+5666E" # #+" )** # * H #* $? * )*?% 7$%$*I*=:55":5@":9:*:95T*=@&amp; *")**# *&amp;)*?)#&amp;#77%*)**#*"?$*% # + # A)? I**%+*$*$$*##+" * )**#*"?$*%#+#A)?I**%+*$* $$*##$?C7=*=59.E="&gt;*&amp; )** # * * &amp; ,+ # A )? I** $$* # # $? *%M*#$$*##+C . :5K5@6T .:5;999E= 9= S)B"&gt;?#)$B*#%)*?)$*%#+ )%+G )7 H ) 0 # %)I #* $?= #*)***"#S)*"#$?:;$:;; ?$*##+*#+I%*= @= ' #$* )#*" )** H )#* $? ) #$#*# &amp; %*% %) ***#)%+G#%7#= #$##*&amp;ID%)$**#52,22;7=;6C )#" #) &gt; #%*$* ) )*? &gt;H,$$*#*7*#)**#*##$"&gt;* #+%A%%7#**)**#*&amp;#*%M*$)* $**#D=*%M**%*I$$$%?,*=:5 #,#)%+G)7+"++**+#*% #:K+:;K9C5E*I%?$*"D*)% C .)A%@2865#:K&gt;*566@E=</w:t>
      </w:r>
    </w:p>
    <w:p>
      <w:r>
        <w:t>H,$$*#*7*= 5= SG#$**H#A= @= *H)%#*?**= 9= 7$)*#H,)+*7$*)%*M* # #% # @6 &gt; #B *7* ) ) $$#% #% A7%#%#"'0U107H2"2669</w:t>
      </w:r>
    </w:p>
    <w:p>
      <w:r>
        <w:t>"* I$)= #% )* M* )?%= $%$ #* J E #H I*$* H #% * #% A* * ) # #%**H%TAEI))H$*7*$)+#$#** *#%TE)*?*#)%**='$%$ **)*%%$*%$%%**EAE*ED#" A7%#%#))*$*BH, #+#%+A=$%$#$*$G # )+" H * &gt;*" H #% **H% * ,+)) # H%*%I)%#%*C*=:@5":62*:6KE=</w:t>
      </w:r>
    </w:p>
    <w:p>
      <w:r>
        <w:t>?77B</w:t>
      </w:r>
    </w:p>
    <w:p>
      <w:r>
        <w:t>D N</w:t>
      </w:r>
    </w:p>
    <w:p>
      <w:r>
        <w:t>%#*J</w:t>
      </w:r>
    </w:p>
    <w:p>
      <w:r>
        <w:t>4</w:t>
      </w:r>
    </w:p>
    <w:p>
      <w:r>
        <w:t>)7$#)%*M***7%I)*HS&amp;S777%#% #)?77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