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ATAS/874/2004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https://mcp.opencaselaw.ch/entscheid/ge_gerichte_ATAS_874_2004</w:t>
      </w:r>
    </w:p>
    <w:p>
      <w:r>
        <w:t>FR: GE_GERICHTE ATAS/874/2004 du 26 octobre 2004</w:t>
      </w:r>
    </w:p>
    <w:p>
      <w:r>
        <w:t>IT: GE_GERICHTE ATAS/874/2004 del 26 ottobre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</w:t>
      </w:r>
    </w:p>
    <w:p>
      <w:r>
        <w:t>"! A5" " 7! &amp;</w:t>
      </w:r>
    </w:p>
    <w:p>
      <w:r>
        <w:t>#</w:t>
      </w:r>
    </w:p>
    <w:p>
      <w:r>
        <w:t>"</w:t>
      </w:r>
    </w:p>
    <w:p>
      <w:r>
        <w:t>8</w:t>
      </w:r>
    </w:p>
    <w:p>
      <w:r>
        <w:t>-... ;6*4: A P</w:t>
      </w:r>
    </w:p>
    <w:p>
      <w:r>
        <w:t>! &gt; *-)-..- 80 :: 5</w:t>
      </w:r>
    </w:p>
    <w:p>
      <w:r>
        <w:t>$0-&lt;4</w:t>
      </w:r>
    </w:p>
    <w:p>
      <w:r>
        <w:t>" @ 8! &amp; ,?*.: 70</w:t>
      </w:r>
    </w:p>
    <w:p>
      <w:r>
        <w:t>&amp; %+?-$,70 8 !0</w:t>
      </w:r>
    </w:p>
    <w:p>
      <w:r>
        <w:t>G "?(! " =.C4</w:t>
      </w:r>
    </w:p>
    <w:p>
      <w:r>
        <w:t>( "</w:t>
      </w:r>
    </w:p>
    <w:p>
      <w:r>
        <w:t>"</w:t>
      </w:r>
    </w:p>
    <w:p>
      <w:r>
        <w:t>?!'(</w:t>
      </w:r>
    </w:p>
    <w:p>
      <w:r>
        <w:t>&amp; +,N,6: 70 8 !0</w:t>
      </w:r>
    </w:p>
    <w:p>
      <w:r>
        <w:t>5' 4</w:t>
      </w:r>
    </w:p>
    <w:p>
      <w:r>
        <w:t>" ! 8 " 7 &gt;</w:t>
      </w:r>
    </w:p>
    <w:p>
      <w:r>
        <w:t>8</w:t>
      </w:r>
    </w:p>
    <w:p>
      <w:r>
        <w:t>"</w:t>
      </w:r>
    </w:p>
    <w:p>
      <w:r>
        <w:t>!</w:t>
      </w:r>
    </w:p>
    <w:p>
      <w:r>
        <w:t>A"8!4 @ 8 ? 8 " RA G !B'4</w:t>
      </w:r>
    </w:p>
    <w:p>
      <w:r>
        <w:t>"!(B!</w:t>
      </w:r>
    </w:p>
    <w:p>
      <w:r>
        <w:t>&gt;</w:t>
      </w:r>
    </w:p>
    <w:p>
      <w:r>
        <w:t>! ! 8 88 G !</w:t>
      </w:r>
    </w:p>
    <w:p>
      <w:r>
        <w:t>8"7</w:t>
      </w:r>
    </w:p>
    <w:p>
      <w:r>
        <w:t>8( @ 8#! 8</w:t>
      </w:r>
    </w:p>
    <w:p>
      <w:r>
        <w:t>@ (0 4</w:t>
      </w:r>
    </w:p>
    <w:p>
      <w:r>
        <w:t>G "</w:t>
      </w:r>
    </w:p>
    <w:p>
      <w:r>
        <w:t>B!! 7! &amp;</w:t>
      </w:r>
    </w:p>
    <w:p>
      <w:r>
        <w:t>#0 2 ?G8!4 " "</w:t>
      </w:r>
    </w:p>
    <w:p>
      <w:r>
        <w:t>4</w:t>
      </w:r>
    </w:p>
    <w:p>
      <w:r>
        <w:t>8 !" " *. &amp; -=C</w:t>
      </w:r>
    </w:p>
    <w:p>
      <w:r>
        <w:t>"&gt;! "</w:t>
      </w:r>
    </w:p>
    <w:p>
      <w:r>
        <w:t>5 ;2 *$$: 80 *%$4 80 -$,&lt;0</w:t>
      </w:r>
    </w:p>
    <w:p>
      <w:r>
        <w:t>"!" " -=C ?( 8" 8 " ' B!!</w:t>
      </w:r>
    </w:p>
    <w:p>
      <w:r>
        <w:t>" A&gt; 0</w:t>
      </w:r>
    </w:p>
    <w:p>
      <w:r>
        <w:t>7</w:t>
      </w:r>
    </w:p>
    <w:p>
      <w:r>
        <w:t>G</w:t>
      </w:r>
    </w:p>
    <w:p>
      <w:r>
        <w:t>5 " ? 5 "</w:t>
      </w:r>
    </w:p>
    <w:p>
      <w:r>
        <w:t>"</w:t>
      </w:r>
    </w:p>
    <w:p>
      <w:r>
        <w:t>8 4</w:t>
      </w:r>
    </w:p>
    <w:p>
      <w:r>
        <w:t>" &gt; 4</w:t>
      </w:r>
    </w:p>
    <w:p>
      <w:r>
        <w:t>( A#8A!&gt; " @ !"0</w:t>
      </w:r>
    </w:p>
    <w:p>
      <w:r>
        <w:t>4</w:t>
      </w:r>
    </w:p>
    <w:p>
      <w:r>
        <w:t>?#</w:t>
      </w:r>
    </w:p>
    <w:p>
      <w:r>
        <w:t>8</w:t>
      </w:r>
    </w:p>
    <w:p>
      <w:r>
        <w:t>" 8!" &amp; " "!" " 8 A " 7</w:t>
      </w:r>
    </w:p>
    <w:p>
      <w:r>
        <w:t>"!</w:t>
      </w:r>
    </w:p>
    <w:p>
      <w:r>
        <w:t>!</w:t>
      </w:r>
    </w:p>
    <w:p>
      <w:r>
        <w:t>A"84 ?RB4</w:t>
      </w:r>
    </w:p>
    <w:p>
      <w:r>
        <w:t>! " (4</w:t>
      </w:r>
    </w:p>
    <w:p>
      <w:r>
        <w:t>!</w:t>
      </w:r>
    </w:p>
    <w:p>
      <w:r>
        <w:t>!B " 8 " !9</w:t>
      </w:r>
    </w:p>
    <w:p>
      <w:r>
        <w:t>G "?80</w:t>
      </w:r>
    </w:p>
    <w:p>
      <w:r>
        <w:t>7 5 8H 8!" &amp;</w:t>
      </w:r>
    </w:p>
    <w:p>
      <w:r>
        <w:t>!( B54 "</w:t>
      </w:r>
    </w:p>
    <w:p>
      <w:r>
        <w:t>" 8( "?88!4 " 77 "</w:t>
      </w:r>
    </w:p>
    <w:p>
      <w:r>
        <w:t>7</w:t>
      </w:r>
    </w:p>
    <w:p>
      <w:r>
        <w:t>( "?("4 8</w:t>
      </w:r>
    </w:p>
    <w:p>
      <w:r>
        <w:t>" ? 5 "</w:t>
      </w:r>
    </w:p>
    <w:p>
      <w:r>
        <w:t>"</w:t>
      </w:r>
    </w:p>
    <w:p>
      <w:r>
        <w:t>0</w:t>
      </w:r>
    </w:p>
    <w:p>
      <w:r>
        <w:t>@4</w:t>
      </w:r>
    </w:p>
    <w:p>
      <w:r>
        <w:t>D</w:t>
      </w:r>
    </w:p>
    <w:p>
      <w:r>
        <w:t>7 !</w:t>
      </w:r>
    </w:p>
    <w:p>
      <w:r>
        <w:t>5 " *=C 8</w:t>
      </w:r>
    </w:p>
    <w:p>
      <w:r>
        <w:t>8</w:t>
      </w:r>
    </w:p>
    <w:p>
      <w:r>
        <w:t>8 "</w:t>
      </w:r>
    </w:p>
    <w:p>
      <w:r>
        <w:t>! !B' "</w:t>
      </w:r>
    </w:p>
    <w:p>
      <w:r>
        <w:t>" ? 8@A &amp; 77 " (G "</w:t>
      </w:r>
    </w:p>
    <w:p>
      <w:r>
        <w:t>"</w:t>
      </w:r>
    </w:p>
    <w:p>
      <w:r>
        <w:t>!! "?</w:t>
      </w:r>
    </w:p>
    <w:p>
      <w:r>
        <w:t>8 )"!5 ; D</w:t>
      </w:r>
    </w:p>
    <w:p>
      <w:r>
        <w:t>85! " +. ( 5 -..*</w:t>
      </w:r>
    </w:p>
    <w:p>
      <w:r>
        <w:t>6--).*&lt;0</w:t>
      </w:r>
    </w:p>
    <w:p>
      <w:r>
        <w:t>@4</w:t>
      </w:r>
    </w:p>
    <w:p>
      <w:r>
        <w:t>7!</w:t>
      </w:r>
    </w:p>
    <w:p>
      <w:r>
        <w:t>5 " *.C</w:t>
      </w:r>
    </w:p>
    <w:p>
      <w:r>
        <w:t>"</w:t>
      </w:r>
    </w:p>
    <w:p>
      <w:r>
        <w:t>&amp; " (! !B' "</w:t>
      </w:r>
    </w:p>
    <w:p>
      <w:r>
        <w:t>" "?(! 8</w:t>
      </w:r>
    </w:p>
    <w:p>
      <w:r>
        <w:t>!8!( &gt; (</w:t>
      </w:r>
    </w:p>
    <w:p>
      <w:r>
        <w:t>"</w:t>
      </w:r>
    </w:p>
    <w:p>
      <w:r>
        <w:t>8"</w:t>
      </w:r>
    </w:p>
    <w:p>
      <w:r>
        <w:t>" (</w:t>
      </w:r>
    </w:p>
    <w:p>
      <w:r>
        <w:t>B" " B !( "?(! &gt; (</w:t>
      </w:r>
    </w:p>
    <w:p>
      <w:r>
        <w:t>!B4</w:t>
      </w:r>
    </w:p>
    <w:p>
      <w:r>
        <w:t>"( ( &gt;?</w:t>
      </w:r>
    </w:p>
    <w:p>
      <w:r>
        <w:t>)*+,$)-..+ / *.)** / 5 B77 "</w:t>
      </w:r>
    </w:p>
    <w:p>
      <w:r>
        <w:t>(!</w:t>
      </w:r>
    </w:p>
    <w:p>
      <w:r>
        <w:t>!B'</w:t>
      </w:r>
    </w:p>
    <w:p>
      <w:r>
        <w:t>8 ? " 8</w:t>
      </w:r>
    </w:p>
    <w:p>
      <w:r>
        <w:t>" "8! G A"8 " ! &gt;</w:t>
      </w:r>
    </w:p>
    <w:p>
      <w:r>
        <w:t>8( 8 77 " (G "</w:t>
      </w:r>
    </w:p>
    <w:p>
      <w:r>
        <w:t>"( !(</w:t>
      </w:r>
    </w:p>
    <w:p>
      <w:r>
        <w:t>8 &gt; 8B! ; D " -+ 5 -...4</w:t>
      </w:r>
    </w:p>
    <w:p>
      <w:r>
        <w:t>85!4</w:t>
      </w:r>
    </w:p>
    <w:p>
      <w:r>
        <w:t>*%%)..&lt;0</w:t>
      </w:r>
    </w:p>
    <w:p>
      <w:r>
        <w:t>4</w:t>
      </w:r>
    </w:p>
    <w:p>
      <w:r>
        <w:t>D " &gt;</w:t>
      </w:r>
    </w:p>
    <w:p>
      <w:r>
        <w:t>7 " !"</w:t>
      </w:r>
    </w:p>
    <w:p>
      <w:r>
        <w:t>7 &gt; ?!!</w:t>
      </w:r>
    </w:p>
    <w:p>
      <w:r>
        <w:t>( ! &amp; G</w:t>
      </w:r>
    </w:p>
    <w:p>
      <w:r>
        <w:t>( &amp; 8 80</w:t>
      </w:r>
    </w:p>
    <w:p>
      <w:r>
        <w:t>774 B!! 4</w:t>
      </w:r>
    </w:p>
    <w:p>
      <w:r>
        <w:t>8#! &amp; 8 8 BB 88</w:t>
      </w:r>
    </w:p>
    <w:p>
      <w:r>
        <w:t>&gt; G &gt; ( &amp; 8 8 ; @ " D " *. 5 -..+4</w:t>
      </w:r>
    </w:p>
    <w:p>
      <w:r>
        <w:t>6*-).+ P ( 2 *$$: 80 *:- "0 65 *$$: 80 -$% P 22 -... 80 -6 5 $&lt;0</w:t>
      </w:r>
    </w:p>
    <w:p>
      <w:r>
        <w:t>98" " 5 7!"! "</w:t>
      </w:r>
    </w:p>
    <w:p>
      <w:r>
        <w:t># (4</w:t>
      </w:r>
    </w:p>
    <w:p>
      <w:r>
        <w:t>8</w:t>
      </w:r>
    </w:p>
    <w:p>
      <w:r>
        <w:t>8 "</w:t>
      </w:r>
    </w:p>
    <w:p>
      <w:r>
        <w:t>"?8' "? 5 G " *.C "F &amp; ?RB4 &amp;</w:t>
      </w:r>
    </w:p>
    <w:p>
      <w:r>
        <w:t>" ?!8 BA</w:t>
      </w:r>
    </w:p>
    <w:p>
      <w:r>
        <w:t>" 7 &gt;</w:t>
      </w:r>
    </w:p>
    <w:p>
      <w:r>
        <w:t>8 ( &gt;?&amp; 8 8 "</w:t>
      </w:r>
    </w:p>
    <w:p>
      <w:r>
        <w:t>(! !B'4</w:t>
      </w:r>
    </w:p>
    <w:p>
      <w:r>
        <w:t>&gt; " &amp;</w:t>
      </w:r>
    </w:p>
    <w:p>
      <w:r>
        <w:t>( ("! " +-N$:+ 70 +=0</w:t>
      </w:r>
    </w:p>
    <w:p>
      <w:r>
        <w:t>G "?("! ! "</w:t>
      </w:r>
    </w:p>
    <w:p>
      <w:r>
        <w:t>8 "</w:t>
      </w:r>
    </w:p>
    <w:p>
      <w:r>
        <w:t>"G (</w:t>
      </w:r>
    </w:p>
    <w:p>
      <w:r>
        <w:t>"'</w:t>
      </w:r>
    </w:p>
    <w:p>
      <w:r>
        <w:t>" ,+0$*C ;$*?+$=/+-N$:+0+=G*..)$*N+$=&lt;0</w:t>
      </w:r>
    </w:p>
    <w:p>
      <w:r>
        <w:t>G ?(</w:t>
      </w:r>
    </w:p>
    <w:p>
      <w:r>
        <w:t>" &gt;?&amp;</w:t>
      </w:r>
    </w:p>
    <w:p>
      <w:r>
        <w:t>" / "?("!</w:t>
      </w:r>
    </w:p>
    <w:p>
      <w:r>
        <w:t>8 &amp;</w:t>
      </w:r>
    </w:p>
    <w:p>
      <w:r>
        <w:t>'0 %0</w:t>
      </w:r>
    </w:p>
    <w:p>
      <w:r>
        <w:t>( "</w:t>
      </w:r>
    </w:p>
    <w:p>
      <w:r>
        <w:t>&gt; 8!'"4</w:t>
      </w:r>
    </w:p>
    <w:p>
      <w:r>
        <w:t>9!</w:t>
      </w:r>
    </w:p>
    <w:p>
      <w:r>
        <w:t>"! " ? " *:</w:t>
      </w:r>
    </w:p>
    <w:p>
      <w:r>
        <w:t>-..+</w:t>
      </w:r>
    </w:p>
    <w:p>
      <w:r>
        <w:t>7 !0</w:t>
      </w:r>
    </w:p>
    <w:p>
      <w:r>
        <w:t>)*+,$)-..+ / **)** / .(-4 (- ,</w:t>
        <w:tab/>
        <w:t>(. ,</w:t>
        <w:tab/>
        <w:t>.-</w:t>
      </w:r>
    </w:p>
    <w:p>
      <w:r>
        <w:t>809</w:t>
        <w:tab/>
        <w:t>:</w:t>
        <w:tab/>
        <w:tab/>
        <w:t>;</w:t>
        <w:tab/>
        <w:tab/>
        <w:tab/>
        <w:t>5&lt;</w:t>
        <w:tab/>
        <w:t>"$&amp;</w:t>
        <w:tab/>
        <w:t>.= 9</w:t>
      </w:r>
    </w:p>
    <w:p>
      <w:r>
        <w:t>*0 !</w:t>
      </w:r>
    </w:p>
    <w:p>
      <w:r>
        <w:t>(5</w:t>
      </w:r>
    </w:p>
    <w:p>
      <w:r>
        <w:t>9</w:t>
      </w:r>
    </w:p>
    <w:p>
      <w:r>
        <w:t>-0 90 +0 &gt;</w:t>
      </w:r>
    </w:p>
    <w:p>
      <w:r>
        <w:t>8!"</w:t>
      </w:r>
    </w:p>
    <w:p>
      <w:r>
        <w:t>B0 60 7</w:t>
      </w:r>
    </w:p>
    <w:p>
      <w:r>
        <w:t>8 "</w:t>
      </w:r>
    </w:p>
    <w:p>
      <w:r>
        <w:t>&gt;? 8( 7</w:t>
      </w:r>
    </w:p>
    <w:p>
      <w:r>
        <w:t>8! @ "</w:t>
      </w:r>
    </w:p>
    <w:p>
      <w:r>
        <w:t>"! " +. 9 "'</w:t>
      </w:r>
    </w:p>
    <w:p>
      <w:r>
        <w:t>7 8 8 "! "!</w:t>
      </w:r>
    </w:p>
    <w:p>
      <w:r>
        <w:t>5 7!"! " 4 2AYVA7&gt; ,4 ,..6 4</w:t>
      </w:r>
    </w:p>
    <w:p>
      <w:r>
        <w:t>G 80</w:t>
      </w:r>
    </w:p>
    <w:p>
      <w:r>
        <w:t>"!</w:t>
      </w:r>
    </w:p>
    <w:p>
      <w:r>
        <w:t>8 @ 8B!0</w:t>
      </w:r>
    </w:p>
    <w:p>
      <w:r>
        <w:t>! " S &lt; "&gt; G &gt; "!</w:t>
      </w:r>
    </w:p>
    <w:p>
      <w:r>
        <w:t>"! 5</w:t>
      </w:r>
    </w:p>
    <w:p>
      <w:r>
        <w:t>8 "</w:t>
      </w:r>
    </w:p>
    <w:p>
      <w:r>
        <w:t>"! &gt;!P 5&lt; G8 8 &gt; 7</w:t>
      </w:r>
    </w:p>
    <w:p>
      <w:r>
        <w:t>8( " "</w:t>
      </w:r>
    </w:p>
    <w:p>
      <w:r>
        <w:t>"!P &lt; 8</w:t>
      </w:r>
    </w:p>
    <w:p>
      <w:r>
        <w:t>B</w:t>
      </w:r>
    </w:p>
    <w:p>
      <w:r>
        <w:t>"</w:t>
      </w:r>
    </w:p>
    <w:p>
      <w:r>
        <w:t>8!0 2</w:t>
      </w:r>
    </w:p>
    <w:p>
      <w:r>
        <w:t>!</w:t>
      </w:r>
    </w:p>
    <w:p>
      <w:r>
        <w:t>8</w:t>
      </w:r>
    </w:p>
    <w:p>
      <w:r>
        <w:t>!! ! !!</w:t>
      </w:r>
    </w:p>
    <w:p>
      <w:r>
        <w:t>&lt; 5&lt;</w:t>
      </w:r>
    </w:p>
    <w:p>
      <w:r>
        <w:t>&lt; /"4</w:t>
      </w:r>
    </w:p>
    <w:p>
      <w:r>
        <w:t>5 7!"! "</w:t>
      </w:r>
    </w:p>
    <w:p>
      <w:r>
        <w:t>8 8</w:t>
      </w:r>
    </w:p>
    <w:p>
      <w:r>
        <w:t>'</w:t>
      </w:r>
    </w:p>
    <w:p>
      <w:r>
        <w:t>&gt;? "( "! (50</w:t>
      </w:r>
    </w:p>
    <w:p>
      <w:r>
        <w:t>! "</w:t>
      </w:r>
    </w:p>
    <w:p>
      <w:r>
        <w:t># " 8(4 &gt;</w:t>
      </w:r>
    </w:p>
    <w:p>
      <w:r>
        <w:t>94</w:t>
      </w:r>
    </w:p>
    <w:p>
      <w:r>
        <w:t>&gt;</w:t>
      </w:r>
    </w:p>
    <w:p>
      <w:r>
        <w:t>"! &gt;!</w:t>
      </w:r>
    </w:p>
    <w:p>
      <w:r>
        <w:t>?(88 " &gt;</w:t>
      </w:r>
    </w:p>
    <w:p>
      <w:r>
        <w:t>!! G8!"!</w:t>
      </w:r>
    </w:p>
    <w:p>
      <w:r>
        <w:t>;0 *+-4 *.,</w:t>
      </w:r>
    </w:p>
    <w:p>
      <w:r>
        <w:t>*.: &lt;0</w:t>
      </w:r>
    </w:p>
    <w:p>
      <w:r>
        <w:t>B77'S</w:t>
      </w:r>
    </w:p>
    <w:p>
      <w:r>
        <w:t>1/ Z</w:t>
      </w:r>
    </w:p>
    <w:p>
      <w:r>
        <w:t>!" S</w:t>
      </w:r>
    </w:p>
    <w:p>
      <w:r>
        <w:t>[</w:t>
      </w:r>
    </w:p>
    <w:p>
      <w:r>
        <w:t>!/9 S 1 0 2</w:t>
      </w:r>
    </w:p>
    <w:p>
      <w:r>
        <w:t>8 7 " 8! @</w:t>
      </w:r>
    </w:p>
    <w:p>
      <w:r>
        <w:t>7! G 8</w:t>
      </w:r>
    </w:p>
    <w:p>
      <w:r>
        <w:t>&gt;?&amp; ?77 7!"! "</w:t>
      </w:r>
    </w:p>
    <w:p>
      <w:r>
        <w:t>8</w:t>
      </w:r>
    </w:p>
    <w:p>
      <w:r>
        <w:t>B77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