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ATAS/873/2024 vom 31. Oktober 2024</w:t>
      </w:r>
    </w:p>
    <w:p>
      <w:r>
        <w:t>GE Cour de justice, 2024-10-31, FR</w:t>
      </w:r>
    </w:p>
    <w:p>
      <w:r>
        <w:rPr>
          <w:b/>
        </w:rPr>
        <w:t xml:space="preserve">Quelle: </w:t>
      </w:r>
      <w:r>
        <w:t>https://mcp.opencaselaw.ch/entscheid/ge_gerichte_ATAS_873_2024</w:t>
      </w:r>
    </w:p>
    <w:p>
      <w:r>
        <w:t>FR: GE_GERICHTE ATAS/873/2024 du 31 octobre 2024</w:t>
      </w:r>
    </w:p>
    <w:p>
      <w:r>
        <w:t>IT: GE_GERICHTE ATAS/873/2024 del 31 ottobre 2024</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Interjeté dans les forme et délai prévus par la loi, le recours est recevable (art. 56ss LPGA ; art. 62ss de la loi sur la procédure administrative du 12 septembre 1985 [LPA - E 5 10]).</w:t>
      </w:r>
    </w:p>
    <w:p>
      <w:r>
        <w:rPr>
          <w:b/>
        </w:rPr>
        <w:t>E. 2</w:t>
      </w:r>
    </w:p>
    <w:p>
      <w:r>
        <w:t>Le litige porte sur le bien-fondé du refus de l’intimé de prendre en charge un cours de pivotage.</w:t>
      </w:r>
    </w:p>
    <w:p>
      <w:r>
        <w:rPr>
          <w:b/>
        </w:rPr>
        <w:t>E. 3.1</w:t>
      </w:r>
    </w:p>
    <w:p>
      <w:r>
        <w:t>Selon l'art. 1a al. 2 LACI, la loi sur l'assurance-chômage obligatoire vise à prévenir le chômage imminent, à combattre le chômage existant et à favoriser l'intégration rapide et durable des assurés dans le marché du travail. Tel est le but des mesures relatives au marché du travail régies par les art. 59ss LACI (ATAS/660/2016 du 23 août 2016 consid. 5).</w:t>
      </w:r>
    </w:p>
    <w:p>
      <w:r>
        <w:rPr>
          <w:b/>
        </w:rPr>
        <w:t>E. 3.2</w:t>
      </w:r>
    </w:p>
    <w:p>
      <w:r>
        <w:t>Selon l'art. 59 LACI, l’assurance alloue des prestations financières au titre des mesures relatives au marché du travail en faveur des assurés et des personnes menacées de chômage (art. 59 al. 1 LACI). Ces mesures comprennent notamment des mesures de formation (section 2 ; art. 59 al. 1bis LACI) prévues aux art. 60ss LACI. Sont notamment réputées mesures de formation les cours individuels ou collectifs de reconversion, de perfectionnement ou d'intégration, la participation à des entreprises d'entraînement et les stages de formation (art. 60 al. 1 LACI). La personne qui décide de son propre chef de suivre un cours doit présenter à l’autorité compétente, assez tôt avant le début du cours, une demande dûment motivée à laquelle elle joindra les documents nécessaires (art. 60 al. 3 LACI).</w:t>
      </w:r>
    </w:p>
    <w:p>
      <w:r>
        <w:rPr>
          <w:b/>
        </w:rPr>
        <w:t>E. 3.3</w:t>
      </w:r>
    </w:p>
    <w:p>
      <w:r>
        <w:t>L'art. 59 al. 2 LACI fixe les critères auxquels doivent répondre les mesures relatives au marché du travail. De manière générale, celles-ci visent à favoriser l'intégration professionnelle des assurés dont le placement est difficile pour des raisons inhérentes au marché de l'emploi. Ces mesures ont notamment pour but : d'améliorer l'aptitude au placement des assurés de manière à permettre leur réinsertion rapide et durable (let. a), de promouvoir les qualifications professionnelles des assurés en fonction des besoins du marché du travail (let. b),</w:t>
      </w:r>
    </w:p>
    <w:p>
      <w:r>
        <w:t>A/2632/2023 - 10/15 - de diminuer le risque de chômage de longue durée (let. c), de permettre aux assurés d'acquérir une expérience professionnelle (let. d). Le droit aux prestations d'assurance pour la reconversion, le perfectionnement ou l'intégration professionnels est lié à la situation du marché du travail : de telles mesures ne sauraient être mises en œuvre que si elles sont directement commandées par l'état de ce marché. En effet, la formation de base et la promotion générale du perfectionnement ne relèvent pas de l'assurance-chômage (ATF 111 V 274 consid. 2b ; arrêts du Tribunal fédéral 8C_478/2013 du 11 avril 2014 consid. 4 et 8C_48/2008 du 16 mai 2008 consid. 3.2). La tâche de l'assurance-chômage consiste uniquement à combattre, dans des cas particuliers, le chômage effectif ou imminent, par des mesures concrètes d'intégration qui s'inscrivent dans les buts définis à l'art. 59 al. 2 LACI. Il doit s'agir de mesures permettant à l'assuré de s'adapter au progrès industriel et technique, ou de mettre à profit sur le marché du travail, en dehors de son activité lucrative spécifique antérieure, ses aptitudes professionnelles existantes (ATF 111 V 274 consid. 2b ; ATAS/886/2022 du 6 octobre 2022 consid. 4 et les références). La limite entre la formation de base ainsi que le perfectionnement professionnel en général, d'une part, le reclassement et le perfectionnement professionnel au sens de l'assurance-chômage, d'autre part, n'est souvent pas nette (ATF 108 V 166). Étant donné qu'une seule et même mesure peut présenter des traits caractéristiques de ces deux domaines, et que la formation professionnelle favorise d'habitude également l'aptitude au placement de l'assuré sur le marché du travail, sont décisifs les aspects qui prédominent au regard de toutes les circonstances concrètes du cas particulier (ATF 111 V 274 consid. 2c et 400 consid. 2b ; 108 V 165 consid. 2c et les références ; DTA 1990 n. 9 p. 56 consid. 1). Par ailleurs, un cours n'est pris en charge par l'assurance-chômage que si la formation envisagée est indispensable à l'assuré pour remédier à son chômage. Les tâches visant à encourager le perfectionnement professionnel en général et l'acquisition d'une formation de base ou d'une seconde voie de formation incombent à d'autres institutions que l'assurance-chômage, par exemple à celles qui octroient des bourses d'études ou de formation (ATF 111 V 398 consid. 2c). Par mesures concrètes de reclassement et de perfectionnement, on entend des mesures permettant à l'assuré de remettre à jour ses connaissances professionnelles et de s'adapter au progrès industriel et technique, ou de mettre à profit sur le marché du travail, en dehors de son activité lucrative spécifique antérieure ses aptitudes professionnelles existantes. La mesure entreprise doit notamment être spécifiquement destinée à améliorer l'aptitude au placement. Elle peut par exemple consister en un complément nécessaire à la prise d'un emploi précis par un assuré déjà formé dans le domaine. La mesure sollicitée doit être en outre nécessaire et adéquate. Elle ne saurait avoir pour objectif principal d'améliorer le niveau de formation de l'assuré ou sa situation économique et</w:t>
      </w:r>
    </w:p>
    <w:p>
      <w:r>
        <w:t>A/2632/2023 - 11/15 - sociale. Son rôle n'est pas non plus de satisfaire une convenance personnelle ou un désir d'épanouissement professionnel (Boris RUBIN, Commentaire de la loi sur l'assurance-chômage, 2014, n 12 ad art. 60 LACI). Le droit à une mesure de marché du travail est réservé aux assurés dont le placement est difficile pour des raisons inhérentes au marché de l'emploi (art. 59 al. 2 LACI). Cela signifie, premièrement, qu'en présence de possibilité de placement, une mesure ne se justifie pas. Lorsque la formation et l'expérience professionnelles suffisent à permettre à un assuré de retrouver un emploi dans son domaine, il n'existe pas de droit à participer à une mesure de perfectionnement ou à changer de cap professionnellement. Dans ce cas, il n'y a pas d'indication du marché du travail justifiant un perfectionnement ou une nouvelle formation. Deuxièmement, les difficultés de placement doivent être dues au marché du travail et non à d'autres facteurs comme des problèmes de santé, de reconnaissance de diplôme, de diplômes non suffisamment orientés vers la pratique professionnelle ou encore de disponibilité restreinte due à un choix de l'assuré (comme la volonté de l'assuré de ne travailler qu'à un taux très partiel ou de changer d'activité) (Boris RUBIN, op. cit., 2014, n 13 – 15 ad art. 60 LACI).</w:t>
      </w:r>
    </w:p>
    <w:p>
      <w:r>
        <w:rPr>
          <w:b/>
        </w:rPr>
        <w:t>E. 3.4</w:t>
      </w:r>
    </w:p>
    <w:p>
      <w:r>
        <w:t>Selon le bulletin LACI MMT (mesures du marché du travail) du Secrétariat d'État à l'économie (ci-après : SECO ; dans sa version du 1er août 2024), l'autorité compétente (en règle générale le service LMMT – logistique des mesures du marché du travail) met en place les mesures du marché du travail prévues par les dispositions légales en tenant compte de l’indication du marché du travail et des besoins des assurés (A3). Les formations, formations continues et reconversions de demandeurs d’emploi de l’AC doivent toujours être opportunes pour le marché du travail (voir ATF 111 V 276 ; ATF 128 V 198). En outre, il convient de tenir compte du principe de proportionnalité (voir ATF 119 V 254). Dans la mesure où elles sont opportunes pour le marché du travail et respectent le principe de proportionnalité, les formations continues, reconversions et formation de demandeurs d’emploi de l’AC sont activement encouragées (A4a). Les prestations visant à encourager la reconversion, le perfectionnement et l'insertion professionnelle ne peuvent être allouées que si la situation du marché du travail exige de telles mesures. Les critères de délimitation à considérer en l'occurrence sont nombreux (la liste n'étant pas exhaustive) : - Sont notamment exclues, selon la jurisprudence de l'ancien Tribunal fédéral des assurances, les mesures de formation faisant usuellement partie d'une formation de base ou destinées à la compléter, comme les stages obligatoires dans le cadre des études de médecine ou le stage d'avocat au terme des études de droit ; - Le temps et les moyens financiers engagés doivent être en rapport adéquat avec les objectifs visés par la mesure. En général, une mesure de</w:t>
      </w:r>
    </w:p>
    <w:p>
      <w:r>
        <w:t>A/2632/2023 - 12/15 - formation ou d'emploi ne devrait pas dépasser une durée de douze mois. La demande de MMT est dès lors à rejeter si la mesure est « surdimensionnée », c'est-à-dire si le but recherché – l'amélioration de l'aptitude au placement – peut également être atteinte par une mesure moins chère et/ou plus courte (A16 – A20). L’ancien TFA l’a précisé à plusieurs reprises, la participation à une MMT doit améliorer notablement l’aptitude au placement de l’assuré. Un simple avantage théorique du point de vue de l’aptitude au placement, mais peu vraisemblable dans le cas concret, ne saurait suffire à satisfaire aux exigences posées par l’art. 59 LACI (DTA 1985, N° 23). La participation à une mesure ne peut dès lors être approuvée s’il existe des doutes sérieux quant à son effet bénéfique sur l’aptitude au placement de l’assuré et sur son employabilité sur le marché du travail (A24).</w:t>
      </w:r>
    </w:p>
    <w:p>
      <w:r>
        <w:rPr>
          <w:b/>
        </w:rPr>
        <w:t>E. 3.5</w:t>
      </w:r>
    </w:p>
    <w:p>
      <w:r>
        <w:t>Pour l'établissement des faits pertinents, il y a lieu d'appliquer les principes ordinaires régissant la procédure en matière d'assurances sociales, à savoir, en particulier, la maxime inquisitoire, ainsi que les règles sur l'appréciation des preuves et le degré de la preuve. La maxime inquisitoire signifie que l'assureur social et, en cas de litige, le juge, établissent d'office les faits déterminants, avec la collaboration des parties, sans être liés par les faits allégués et les preuves offertes par les parties, en s'attachant à le faire de manière correcte, complète et objective afin de découvrir la réalité matérielle (art. 43 LPGA ; art. 19 s., 22 ss, 76 et 89A de la loi sur la procédure administrative du 12 septembre 1985 [LPA - E 5 10] ; Ghislaine FRÉSARD- FELLAY/Bettina KAHIL-WOLFF/Stéphanie PERRENOUD, Droit suisse de la sécurité sociale, vol. II, 2015, p. 499 s.).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w:t>
      </w:r>
    </w:p>
    <w:p>
      <w:r>
        <w:rPr>
          <w:b/>
        </w:rPr>
        <w:t>E. 3.6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 la vraisemblance prépondérante suppose que, d'un point de vue objectif, des motifs importants plaident pour l'exactitude d'une allégation, sans que d'autres possibilités revêtent une importance significative ou entrent raisonnablement en considération (ATF 144 V 427 consid. 3.2 et la référence ; 139 V 176 consid. 5.3 et les références). Aussi n’existe-t-il pas, en droit des assurances sociales, un principe selon lequel l’administration ou le juge devrait statuer, dans le doute, en faveur de l’assuré (ATF 135 V 39 consid. 6.1 et la référence).</w:t>
      </w:r>
    </w:p>
    <w:p>
      <w:r>
        <w:t>A/2632/2023 - 13/15 -</w:t>
      </w:r>
    </w:p>
    <w:p>
      <w:r>
        <w:rPr>
          <w:b/>
        </w:rPr>
        <w:t>E. 3.7</w:t>
      </w:r>
    </w:p>
    <w:p>
      <w:r>
        <w:t>L'art. 61 al. 1 let. a LPA dispose que le recours peut être formé pour violation du droit y compris l'excès et l'abus du pouvoir d'appréciation.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Commet un excès positif de son pouvoir d'appréciation, l'autorité qui exerce son appréciation alors que la loi l'exclut, ou qui, au lieu de choisir entre les deux solutions possibles, en adopte une troisième. Il y a également excès du pouvoir d'appréciation dans le cas où l'excès de pouvoir est négatif, soit lorsque l'autorité considère qu'elle est liée, alors que la loi l'autorise à statuer selon son appréciation, ou qu'elle renonce d'emblée en tout ou partie à exercer son pouvoir d'appréciation (arrêt du Tribunal fédéral 8C_33/2012 du 26 juin 2012 consid. 2).</w:t>
      </w:r>
    </w:p>
    <w:p>
      <w:r>
        <w:rPr>
          <w:b/>
        </w:rPr>
        <w:t>E. 4.1</w:t>
      </w:r>
    </w:p>
    <w:p>
      <w:r>
        <w:t>En l’espèce, il convient de rappeler que le recourant est au bénéfice d’une AFP d’opérateur en horlogerie obtenue en 2018 et qu’il peut se prévaloir depuis lors d’une solide expérience professionnelle post-diplôme dans le domaine de l’horlogerie en tant qu’opérateur horloger, horloger SAV et horloger de production. Il possède manifestement de bonnes connaissances dans son domaine d’activité, comme attesté par son curriculum vitae détaillé d’horloger de l’OFPC. Il convient également de relever qu’il existe un grand nombre d’offres d’emploi dans le domaine de l’horlogerie sur le marché du travail et qu’au moment de sa deuxième demande de cours, le recourant se trouvait au chômage depuis moins de deux mois. Compte tenu de ces éléments, l’intimé était fondé à retenir que la condition relative à la difficulté de placement pour des raisons inhérentes au marché de l’emploi n’était pas réalisée. De surcroît, la formation sollicitée ne constitue pas une mesure nécessaire à la réinsertion sur le marché du travail. Elle ne vise pas à mettre à jour les connaissances professionnelles du recourant ou à valoriser des aptitudes professionnelles dont il dispose déjà. Elle semble surtout satisfaire un désir d’épanouissement professionnel de l’intéressé, qui a exprimé son souhait d’obtenir un CFC. À ce titre, il n’est pas contesté que le cours de pivotage était nécessaire à l’obtention d’un CFC d’horloger. Si ce dernier constituerait certes un complément utile et de nature à améliorer l’aptitude au placement de l’intéressé, il n’apparaît cependant pas que cela était impératif pour retrouver un emploi dans le domaine de l’horlogerie. Le fait qu’il ait rapidement été engagé le démontre d’ailleurs. On ajoutera que son employeur l’a engagé avant qu’il n’obtienne son CFC et sans faire de l’obtention de celui-ci une condition sine qua non. Il ressort</w:t>
      </w:r>
    </w:p>
    <w:p>
      <w:r>
        <w:t>A/2632/2023 - 14/15 - de l’attestation produite que c’est bien plutôt « sa solide expérience dans l’horlogerie » qui a convaincu l’employeur. Dès lors que la formation et l’expérience professionnelle du recourant étaient suffisantes pour lui permettre de retrouver un emploi dans son domaine d’activité, c’est à juste titre que l’intimé a refusé la prise en charge du cours sollicité. A cet égard, l’assuré ne peut tirer argument du fait qu’il se soit vu accorder la prise en charge d’un autre cours et d’un bilan CEBIG. En effet, ce dernier n’avait pour objectif que de procéder à un bilan de compétences en vue d’un CFC, ce qui n’engageait pas pour autant l’intimé à garantir par la suite son obtention. Quant au cours d’entretien d’une pendule neuchâteloise, il apportait une plus-value dont le recourant pouvait immédiatement se prévaloir, ce qui n’était pas le cas du cours de pivotage, qui ne faisait que lui ouvrir la voie vers le CFC, dont il convient de rappeler qu’il ne l’avait toujours pas passé au moment de la décision litigieuse. En l’occurrence, force est de constater que c’est avant tout l’OFPC qui a encouragé l’assuré dans la voie du CFC, ce qui ne saurait engager l’OCE. Enfin, on relèvera que la motivation de l’intimé, si elle a certes évolué entre la décision initiale et la décision sur opposition, n’est pas forcément contradictoire. Quoi qu’il en soit, les deux motivations sont valables, puisque le recourant n’a ni démontré qu’il n’aurait pas été engagé sans sa participation au cours de pivotage, ni, a fortiori, une quelconque difficulté de placement que celui-ci aurait résolue.</w:t>
      </w:r>
    </w:p>
    <w:p>
      <w:r>
        <w:rPr>
          <w:b/>
        </w:rPr>
        <w:t>E. 4.2</w:t>
      </w:r>
    </w:p>
    <w:p>
      <w:r>
        <w:t>Au vu de ce qui précède et compte tenu de l’ensemble des circonstances, c’est à juste titre que l’intimé a nié le droit du recourant à la prise en charge du cours de pivotage, prise en charge qui n’incombe pas à l’assurance-chômage.</w:t>
      </w:r>
    </w:p>
    <w:p>
      <w:r>
        <w:rPr>
          <w:b/>
        </w:rPr>
        <w:t>E. 5</w:t>
      </w:r>
    </w:p>
    <w:p>
      <w:r>
        <w:t>Partant, le recours est rejeté. Pour le surplus, la procédure est gratuite (art. 61 let. fbis a contrario LPGA).</w:t>
      </w:r>
    </w:p>
    <w:p>
      <w:r>
        <w:t>***</w:t>
      </w:r>
    </w:p>
    <w:p>
      <w:r>
        <w:t>A/2632/2023 - 15/15 -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