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ATAS/873/2007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https://mcp.opencaselaw.ch/entscheid/ge_gerichte_ATAS_873_2007</w:t>
      </w:r>
    </w:p>
    <w:p>
      <w:r>
        <w:t>FR: GE_GERICHTE ATAS/873/2007 du 22 août 2007</w:t>
      </w:r>
    </w:p>
    <w:p>
      <w:r>
        <w:t>IT: GE_GERICHTE ATAS/873/2007 del 22 agosto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#$%&amp;'#())* +#,*-#())* + + +</w:t>
      </w:r>
    </w:p>
    <w:p>
      <w:r>
        <w:t>./0 1 $&amp; 2 ())*</w:t>
      </w:r>
    </w:p>
    <w:p>
      <w:r>
        <w:t>!"# $%&amp;' !" !"# $%$( ) * !"! + , - .</w:t>
      </w:r>
    </w:p>
    <w:p>
      <w:r>
        <w:t>/"! "!$01 ,</w:t>
      </w:r>
    </w:p>
    <w:p>
      <w:r>
        <w:t>!2$31 !#4!</w:t>
      </w:r>
    </w:p>
    <w:p>
      <w:r>
        <w:t>5$6785%&amp;&amp;3 %58 3+ $. 9:"+!$7"%&amp;&amp;3 7;"/" !"!!!?+=+:="+# ! @ ! =#@A =4 ? = / !2&gt; !+ ":. '. 9:"+!!@+!@!#4+40"%&amp;&amp;3+#+#+"!244</w:t>
      </w:r>
    </w:p>
    <w:p>
      <w:r>
        <w:t>#+!=+:. 0. 4:!H,!$( 9%&amp;&amp;3 &gt;+"!?=++!+!!"!=;! , -</w:t>
      </w:r>
    </w:p>
    <w:p>
      <w:r>
        <w:t>2#;@ 1$$&amp;26684.0"%&amp;&amp;3I"++1=+:+! 7$283$ 4. =; !#!+ ! =++ ! + ""+ ! ": :"+#!+#J+!9?2!@K762'%74.C. • % 9+ %&amp;&amp;3 ,!+ ! =+ !+ ! $3 9+ %&amp;&amp;3. 9!+ !?# ? 4"+ =++ ! + 1=+: ! !"!2#@+1772%334. !!"!1 $%2&amp;384.37+?21!#4+!2 # #+#:!#19:.</w:t>
      </w:r>
    </w:p>
    <w:p>
      <w:r>
        <w:t>+ $. 2+.%7!4#!# #+!244=+: +.$%% $%' $0$+$0%I+.'17,2==?+ =:"++1+4#K.$C./?9+ =++! +1=+:=!1!44#+=++!+ :"+# ! @ ! ++ #@+"+ ""+ ! !@ + =++!+ :"+#!@! ++#@+"+ ""+!!":K4.+.%0,C. 9+ 1 =++ ! + + 1 2@ ! ++ ""+ ! ! ": +#J+! ""+!!@ K ,$%(%'&amp;I</w:t>
      </w:r>
    </w:p>
    <w:p>
      <w:r>
        <w:t>,$%6000C. L=; 9: ! ="; + !# + &gt; !"! ! !?+ =+:="+#!=++!+?=/ !2&gt;!+": +!$%"%&amp;&amp;&amp;0"%&amp;&amp;3. '. !"+ =!+ !"! @+ =++ ! + ""+ ! !@ ! $62683 4. 68 +#J+ "=. =; !#!+ ! =++ ! + ""+ ! ": :"+# ! +#J+ ! 9?2 !@ +02(6$4.%&amp; =++!+1=+:2#;@1$%2&amp;384.37 !+"+# +82&amp;'(4.0&amp;@+12&gt;)#=&gt;. + !"! )#=""!$623634.$&amp; K%72('74.7&amp;)82&amp;'(4.0&amp;C. 0. 4"#"+ 1 9=! != 9 !#+"+ = =+: 9?2""+!+4+!=++!+!!" 9+ !@# """#:2+.$% !2!=#@A=4@ @@++@!+# !$(@$6(0K%C+&gt;#:"+ )+=# K ,$%6%77!.'C. 7. #""+=E =#!#++:++K+.3'.%+ (6N.$!=#!!"++@!$%=+" +.(%!4#!#</w:t>
      </w:r>
    </w:p>
    <w:p>
      <w:r>
        <w:t>!+ ! 2+. 0% ,. =#+ J+ + =; = ! + @?#"""A!=@ !@+J+9+12@.</w:t>
      </w:r>
    </w:p>
    <w:p>
      <w:r>
        <w:t>:44;</w:t>
      </w:r>
    </w:p>
    <w:p>
      <w:r>
        <w:t>A@N*</w:t>
      </w:r>
    </w:p>
    <w:p>
      <w:r>
        <w:t>#!+B</w:t>
      </w:r>
    </w:p>
    <w:p>
      <w:r>
        <w:t>=4"!=#+J+++4#&gt;=+?L1L444#!# !=:44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