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ATAS/873/2005 vom 13. Oktober 2005</w:t>
      </w:r>
    </w:p>
    <w:p>
      <w:r>
        <w:t>GE Cour de justice, 2005-10-13, DE</w:t>
      </w:r>
    </w:p>
    <w:p>
      <w:r>
        <w:rPr>
          <w:b/>
        </w:rPr>
        <w:t xml:space="preserve">Quelle: </w:t>
      </w:r>
      <w:r>
        <w:t>https://mcp.opencaselaw.ch/entscheid/ge_gerichte_ATAS_873_2005</w:t>
      </w:r>
    </w:p>
    <w:p>
      <w:r>
        <w:t>FR: GE_GERICHTE ATAS/873/2005 du 13 octobre 2005</w:t>
      </w:r>
    </w:p>
    <w:p>
      <w:r>
        <w:t>IT: GE_GERICHTE ATAS/873/2005 del 13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#$%&amp;'#('') #*+,#(''&amp;</w:t>
      </w:r>
    </w:p>
    <w:p>
      <w:r>
        <w:t>-. - -. - . / , " $, 010 (''&amp;</w:t>
      </w:r>
    </w:p>
    <w:p>
      <w:r>
        <w:t>!"#$%&amp;$''" (&amp;$'')$*" + $</w:t>
      </w:r>
    </w:p>
    <w:p>
      <w:r>
        <w:t>$ ,,</w:t>
      </w:r>
    </w:p>
    <w:p>
      <w:r>
        <w:t>( -- . ! '/01!#$234!5355</w:t>
      </w:r>
    </w:p>
    <w:p>
      <w:r>
        <w:t>56</w:t>
      </w:r>
    </w:p>
    <w:p>
      <w:r>
        <w:t>$"&amp;</w:t>
      </w:r>
    </w:p>
    <w:p>
      <w:r>
        <w:t>7504873882 .3753. - 2 59 :500;! !&amp;2:$5048!$'' '/#*9 39 ?'@&amp;500;!$&amp;"&amp;'.$$$A@'&amp; &amp;$&amp;'&gt;51'&amp;"C500;9 29 31:%5000!@&amp;C/=$"*D$.'' =$$%&amp;%'"$==#$C$&amp;E9 &amp;%!$' ''&amp;=$&amp;.%!#&amp;'"$ "'@&amp;&amp;%$'@&amp;#!$$ ' @?? $ ' @.%'$&amp; I J 'A$ A "C$&amp;$$'2(408?9#&amp;&amp;A!*D"#/'@!$ #$'$%"#A$'$%$&amp;'$A@'@$! #%$#E$%#&amp;=9&amp;="$E#A&amp;A!'# #&amp;$!$$$$"$#?$=&amp;9 09 ##$'54?&amp;%3888! !'A' @*F#$$!?$&amp;$$'@&amp;$'$"/'@&amp;#=$$!'@ $"&amp;?$'/E$'@'%=**/#"C9 589 ##$"&amp;''52K$3885! !'A '@*F#$$!$"&amp;A@#$&amp;'$%'48L"C$'&amp;?$% '#C&gt;"'@&amp;#9 559 52 $ 54 %"C 3883!&amp;#A$'@ ! !*??'A':$'@*F#$$!?$&amp;$$' '??$&amp; $&amp;$=&amp;''EF$&amp;!*'=$$$&gt;. "$ $ $&amp;#&amp; &amp;%&gt; '??! ? ' '$ = '@"$* ' 'EF$&amp;9 569 ##$'@E"AC'#'0%3886!"&amp;' '-&amp;"$#&amp;'=$'%.#=*A#. $$#&amp;'"$ E&amp;&gt;'@"&amp;#'"B''@&amp;#=$$9$. '&amp;&amp;A?$." $$$$'@&amp;#=*"#H*$$$$%E&amp;$&amp; &amp;=&gt;"$?E7C'$'""C#&amp;=*.' " &amp;$$"#'"$$"9 549 '&amp;'32:$3886!@ '&amp;&amp;A@&amp;#%$E %'&amp;'$58L% '@%'# E '@$%$&amp;&amp;=&gt;!$$E'@%'$&amp;' 5G9;6L$?&amp;@$'@$'@%'$&amp;9</w:t>
      </w:r>
    </w:p>
    <w:p>
      <w:r>
        <w:t>7504873882 .2753. 5G9 "H":!@ &amp;="$''&amp;?$@$'" ' "$ ' % #?P '&amp;&amp; A $E '@%'$&amp;'5G9;6L@/'$#'$9 519 0 #$"C 3886! @&amp; ?"&amp; ##$ $ 'E '&amp;9 @##'.!#'$$?$'+ !*?'A '@*F#$$!$$$$''#"$ '@"54L$'#$'#$''"$ A@C$'$%$&amp;'#$&amp;9 @##'!%A$"# "#@$"&amp;#$$'"''#$$9 389 &amp;#'54$C3882!@$"&amp; '&amp;. =&amp;&amp;$?'??$'$??$$%&amp;A&amp;$$'$&amp;$. $ :$?$# "#&amp;"$'@$$9!$$&amp; $$'"$''"$'$%$&amp;'#$&amp;9 ?!$"&amp;A #'&amp;$'%'@%'@%$# A "/'@&amp;?Q@%$#'@'' $/#'@$%$&amp;$AR="/@&amp;$$#"$?'&amp;'$##&amp;. "$9 359 &amp;#A'65:%3884!$'A&amp;A@#'&amp;$' % '@%' . $. A ' 54L . ??$ 5K$3886!C$'!"#&amp;'4:=! '$#&amp;'$$%.#&amp;'$!4##&amp;$$5G:=I$95 $9$4GJ9 -$ $&amp;$C9 69 $$&amp;%=5:%3886$)$"'?$' "C '#$ &amp;= ' '" ' 9 - #"$&amp;!#$'%A'$(##A'$H$$*&amp; '##A&gt;=##C$%=""$S ?$:'A"$'&amp;$"$$#'$I ,568368'9595! 664'9593!5302'9593!5312G1'95!53G56G'92C$ &amp;?&amp;J9 @#&gt;!#&amp;$'$ 56#$"C5000! ='#&amp;'A$ :'@$&amp;%=' I ,551 06'9GC!5536G8'92P 500;T61#965G'96CJ9 "H"!'#$'%'35"3886"'?$ I2&gt;"&amp;%J!$&amp;%=5:%3882I38866;43J!$ ###CI ,5312G1'95J9"S$&amp;$&amp;"'. ?&amp;#%!'#$.#&gt;$'$&amp;'%$&amp;. 5:%38829 29 $:$&amp;'?"$'&amp;#&amp;%#!$%C!%$ '$94G 9 49 $=#$'$'$ . $C9-$'&amp;&amp;"""$"'?"$'$&amp; *&gt;%"$'( ?"$#?$#&gt;'&amp;C$'(E'($%$&amp;. $% ?"$ #&amp;C! # "$ # "&amp; C"$ #$&amp;'=I$9G95 J9(&amp;'$"$' %#?%'$&amp;'&amp;"$$#. $&amp;'=#$!$$%"C!H$%='&amp;"&amp;&amp;' "&gt;$CI$95195 J9?$A(%'$&amp;$'($ =%$&amp;P :#'! $$ '$ $ '&amp; A (&amp; C$ ' ($%$&amp; E=C $ ?"$ #?! #$ ' ='C#"$'AA38LI , '4?&amp;%3882!204786! '9393P ,532558'95C$&amp;?&amp;J9 19 *D&amp;$?!'=&amp;'(%'$&amp;'$H$'&amp;$"&amp;C'( "#'%9!%'$%A(%'#$C. $EQ$($%$&amp;A(#$C"$$$''!#&gt;E&amp;. $&amp;%$'"'&amp;'#$$$"#$$'($$&amp;AC&amp; '"*&amp;'$%!$"#&amp;%A($#C$((&amp;$$# %'I$93;93 J9"#'%(??$!&gt;='. !*??$E$"$A#C"$$''E% $?$$(%($!'??&amp;#"$$$'$E '(%'$&amp; I"&amp;$*' =&amp;&amp; ' "# ' %P , 53; 68 '95!58256G'93$3CJ9#&amp;' =?"!#&amp;'$ $$= '#%9&gt;!:='$E"'"&gt;C:$%$"/ '#%!AA@$#%!#'&amp;''"$ J!A '#$'$?&amp;"&amp;'$$!?!A '(E#$$C"$%&amp;I ,534645'96J9 J-:#'!?$A"&amp;'$&amp;$&amp; A :$?$ C:$%"$ "&amp;? ' @&amp; # A $ ' @"#$$&amp;'@##&amp;$I ,536514P?9&amp;="$ 5000N 663#9506!-G75001652'96'J 'J @#&gt;!'##$'@E"C'#'0%3886!"&amp;. ''-&amp;"'&gt;$A$??''*A %.##&amp;'"$ $$$$'@&amp;#=*@"#H*'@E&amp;$$$$%??$&amp;&amp;=. &gt;"$?E7C'$'""C#&amp;=*.' $''"&amp;'9'#$'$E$"&amp;'A(#. #&amp;$'$$"&amp;'$$'E#$$ 'K"$"$%&amp;9 #$!.$"#' #&gt;"&amp;'%&amp;'"!$!$C&amp;# $'($9 !'##$'50"5000! 'AA$#&amp;$''??$&amp;'@&amp;&amp;%$'C=*$ A #$$#$#E$%$&amp;#?$A@&amp;'#$. $#?'$H$%=&amp;9</w:t>
      </w:r>
    </w:p>
    <w:p>
      <w:r>
        <w:t>&amp;A! (E$ &amp;&amp;"$#$C'"$$&amp;"$ '$'##$'(E"'0%3886!'$A((/# '(&amp;$9($ ==&amp;&amp;!%*/#$*&amp;$A'#%''&amp;$" &amp;$C$'=&amp;'%"C#&amp;#'&amp;$A($??$%. "$#&amp;""$'&amp;$"$&amp;$$C$&amp;I ,530 332'929695$&amp;?&amp;J9'$H$&amp;%&amp;'"&gt;&gt;$A #CCA(%$!&gt;==&amp;&amp;!'&amp;?&amp;'A (&amp;C$%$($$$ $'($&amp;&amp;9 (C'( %??$%"$&amp;&amp;.$A(&amp;!#&gt;%'($$$ *&amp;"$A! "$"#$'("C'$'#$!$' C$''&amp;$"! %"$'&amp;'$#&amp;&amp;9 $:=!#$!"$?#$. $!C$$##&amp;$ ! ""$ ' ' '$ &amp;%$ '&amp;C$'(#$&amp;'$%'. $'$%$&amp;'@'$FI$93095$9C J9#&amp;' "". #J9 $$'&amp;AC$$''&amp;C$*' $% ' A$ *! $'&amp;*C'"'?&amp; A@#'&amp;$%'@%'#@&amp; 3888'5000$'&amp;'$%'2590*'259;* %C50009 559 @$"&amp;#&amp;'&amp; '!$&amp;$$$'A(($#:$?&amp;'A$?&amp;#&amp;"$ *'?$'&amp;'$$$='"#$$'''$! ?$'$$A('#$'&amp;'$%'@%' '"'". '&amp;I?9 ,558585'93J!A$#&amp;$%&amp; !"$$''&amp;##$'38K$3882 $%$&amp;#$C'(H$E&amp;#$!($"&amp;#&amp;'&amp; $'"$#?!&amp;='E"$$"#&amp;# *'##*/A'(&amp;9$$!%$#&amp;C'@&amp;. $%$&amp;&amp;"$'#$&amp;E'&amp;?#*/A'$&amp;$$ ?"$#&amp;C9 $??$!@$"&amp;"$$%"'@$$ #?#&amp;%#@$954 9 569 %'A#&amp;&gt;'!#$"$'"$'&amp;' 32:$3886$38K$3882$#$"$&amp;$$A@?. $ @$ ' " ' &amp;'#$$ #?9 %*! $$ A@?$$'@%'$&amp;!$?"&amp;9 529 $C$$='!'"$&amp;'5(488?9'&amp; $?$##""'&amp;'&amp;C. ?&amp;'&amp;'!-*WD*?AG!G882</w:t>
      </w:r>
    </w:p>
    <w:p>
      <w:r>
        <w:t>!$E". #9'&amp;#$H$#=&amp;9"&amp;"'$MJ'AE$"$ A'&amp;$'&amp;C$$#''&amp;$$A&amp;P CJE##A "$?$"#%'"'$$$'&amp;PJ #$=$'#&amp;$$9-"&amp;"$$# $&amp;&amp;"$&amp;"&amp;&amp;$$JCJ$J.'!C?&amp;'&amp;'. ##$"$&gt;A@'%'&amp;. %C9"&amp;"'"$"/'#%!A$ :$!A'&amp;$$A&amp;$@%##'A&amp;$&amp;E#&amp;'&amp; $I$9563!58G$58;J9 =??&gt;</w:t>
      </w:r>
    </w:p>
    <w:p>
      <w:r>
        <w:t>,,</w:t>
      </w:r>
    </w:p>
    <w:p>
      <w:r>
        <w:t>#&amp;'$</w:t>
      </w:r>
    </w:p>
    <w:p>
      <w:r>
        <w:t>T- T</w:t>
      </w:r>
    </w:p>
    <w:p>
      <w:r>
        <w:t>&amp;$.:$M</w:t>
      </w:r>
    </w:p>
    <w:p>
      <w:r>
        <w:t>*## X</w:t>
      </w:r>
    </w:p>
    <w:p>
      <w:r>
        <w:t>#?"'#&amp;$H$$$?&amp;E#$A@&lt;@???&amp;'&amp; '#=??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