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ATAS/872/2007 vom 22. August 2007</w:t>
      </w:r>
    </w:p>
    <w:p>
      <w:r>
        <w:t>GE Cour de justice, 2007-08-22, DE</w:t>
      </w:r>
    </w:p>
    <w:p>
      <w:r>
        <w:rPr>
          <w:b/>
        </w:rPr>
        <w:t xml:space="preserve">Quelle: </w:t>
      </w:r>
      <w:r>
        <w:t>https://mcp.opencaselaw.ch/entscheid/ge_gerichte_ATAS_872_2007</w:t>
      </w:r>
    </w:p>
    <w:p>
      <w:r>
        <w:t>FR: GE_GERICHTE ATAS/872/2007 du 22 août 2007</w:t>
      </w:r>
    </w:p>
    <w:p>
      <w:r>
        <w:t>IT: GE_GERICHTE ATAS/872/2007 del 22 agosto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"#$$"%&amp;&amp;' (")'%"%&amp;&amp;' ( ( (</w:t>
      </w:r>
    </w:p>
    <w:p>
      <w:r>
        <w:t>*+, - $. / %&amp;&amp;'</w:t>
      </w:r>
    </w:p>
    <w:p>
      <w:r>
        <w:t>!"# "$%&amp; #%!!"'#%!!(%))* !" !"# + , "$%&amp; #%!!"'#%!!(% - !"! % . / ) 0)))1) $!+!2 ..) ' 32 +4 5 !#6!</w:t>
      </w:r>
    </w:p>
    <w:p>
      <w:r>
        <w:t>789972::; 27; 0( 9 "% ! 9? $%"@ 2::A 8B" *"@ ! @ ! $"B %$#!%!"&gt;%%#2C=98;AD&amp; 0$&gt;1 $ !" # 98EF % #98?; "% $#%# @ ! $"B %!#$%&gt;$"%#!&amp;!$#&amp;G$6 @&gt;%H$!%"&gt; "%!!&amp;%!&amp;!#6%62?%@2::A%#%#%" !'66 @!#;"2::;$3#%!$%&gt; %%28=98;A%2?%@2::A !!&amp; !%#%H!"! &amp;$#&amp;# &amp;'!!35#$3 "%%"$%5 =%%'&amp;66%#D%B"$ "%!!&amp;6%'@=%!'$$$B!!% H '&amp;%$%%# %66%!$%&gt;!6%!&amp;H35#$3 $#!%$B!J J ) 3"@&gt; % %# $B ! )) ) ) /) ) 3"@&gt; !98CAD98CC&amp;%%&amp;#$B!,</w:t>
      </w:r>
    </w:p>
    <w:p>
      <w:r>
        <w:t>789972::; F7; $ / D B&amp; ! 98CC D 9889 $B ! @H - ) D B&amp; !9889D2::F$B!,9)D B&amp;%!$2::F$B!@H/9) DB&amp; 66 ! @ ! $"B % 6"# H *66 9 ? % E ! =&gt;"% ! !&amp; %6 $$ ! !&amp; % $%&gt;%%#6 % "# $ @ ! # % &amp; ! $#&amp;G!!"!%$"!'#%@6%&amp;%K • )!F:"2::;!. /</w:t>
      </w:r>
    </w:p>
    <w:p>
      <w:r>
        <w:t>) ))) !"!#%#66#!B</w:t>
      </w:r>
    </w:p>
    <w:p>
      <w:r>
        <w:t>9C L% 2::F ! 9'2AA'2EC 6 H""%!"&gt;% ""%!!&amp; '#B&amp;D9'E;?'99F6 9E %#I% "$ !</w:t>
      </w:r>
    </w:p>
    <w:p>
      <w:r>
        <w:t>9F?'A8A6 !!"!#%#%6## $B#%!</w:t>
      </w:r>
    </w:p>
    <w:p>
      <w:r>
        <w:t>%% F9 !#"@ 2::F $B ! N</w:t>
      </w:r>
    </w:p>
    <w:p>
      <w:r>
        <w:t>+ )+ $ . / .</w:t>
      </w:r>
    </w:p>
    <w:p>
      <w:r>
        <w:t>) ,9) !9'292'9;;6 !!"!#%#%6##99&amp;"@2::F$B! . / ) ) % 9'292'9;; 6 '#B&amp;D9C'E9F6 H'&amp;% D&amp;"$% !!"!'#&amp;%D 9'E82'A2A6 !#D=&gt; !$#&amp;G$6 &amp; &amp;&amp;%%&amp;!%#!9;!#"@988F0.1 %#&amp;&gt; 9=&amp;2::: B&gt;$#!!!&amp; 0% !!!&amp;"$#%%!'% @!#! #$%%!#%"#$=&gt;!!&amp; !$9=&amp;2:::1 ! !&amp; $%% ! % H !% "&gt; % $%&gt;# 6"#"%3% "%%D%6#0 $!D!66#%$%%!% &gt;"%# ! &amp; ! @ $&gt; 3%% #&amp;%"% ""% ! !&amp; % $%%!% &gt;"%#!&amp;!@$&gt;3%%#&amp;%"% ""%!!"&gt;06 3%% ""% ! ! "&gt; %#I%! ""%!!&amp; 0 .92C2F:R</w:t>
      </w:r>
    </w:p>
    <w:p>
      <w:r>
        <w:t>.928???1 ! $"B % !# $%&gt; $ "%# ! $%% ! % H !% "&gt; $ !"! % !% $#!!2C=98;A2?%@2::A !%DH=&gt;"%$M% !&amp;%!&amp;3#% "%!!&amp;'%$#%#%%# ! %H=&gt;"%!!&amp;%%#6$%06 &amp; "%!!&amp; ! %H!!"!&amp;%DH @!#$ "$% 6! H !"! $#&amp;# D J J % &amp;@ #%%$##$H''&gt;%$!'&amp;!$#&amp;G ! "!FB"$ $ !"!'#B&amp;D9'E;?'99F6 =H'""%!%6%!$%%!%!!" =% !&amp;#@##6!%%$%%!%D!%#I%"$% "%%!5 '% "% 5%$# 0 .9282EE! %%0% "$% %% %!%!"!%R!% I% !# @ 6#!# $ &amp; $% $ &amp; #%H 3 !% ! '% 66B</w:t>
      </w:r>
    </w:p>
    <w:p>
      <w:r>
        <w:t>)G&amp;+,</w:t>
      </w:r>
    </w:p>
    <w:p>
      <w:r>
        <w:t>#!%K</w:t>
      </w:r>
    </w:p>
    <w:p>
      <w:r>
        <w:t>$6"!$#%I%%%6#3$%HQDQ666#!# !$&gt;66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