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ATAS/871/2006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https://mcp.opencaselaw.ch/entscheid/ge_gerichte_ATAS_871_2006</w:t>
      </w:r>
    </w:p>
    <w:p>
      <w:r>
        <w:t>FR: GE_GERICHTE ATAS/871/2006 du 3 octobre 2006</w:t>
      </w:r>
    </w:p>
    <w:p>
      <w:r>
        <w:t>IT: GE_GERICHTE ATAS/871/2006 del 3 ottobre 2006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,,# +@A.:,,CA-, #,#.&lt; ## ",,@ ++, #,-9 + A. -,B#F#,$'445-@,# B#+:C,#+:,#,"++,#$B:CA- B:,,::C,'44D-FB,#3$+,$,:9 #A A J#+,#-C$,:A+,,+,+,-#$ , #.,#,9 ,- : ,, + +, # C: , +,,,A+: "+,F:,-, ?68G9,," # +B&lt;$ +3C,A # +,, A , ,$, +$ +"-.,+-:B"+,,--,$$-#</w:t>
      </w:r>
    </w:p>
    <w:p>
      <w:r>
        <w:t>7'&amp;%%7(88&amp; 2%7'%2 = @ ++, # *0&gt;9,,,,,-# .$+,#+,C:+3C,A",#'88G$B# A,J9 69 ##$# , # + (%,B(88%+&lt;#. -,? +C:#.++#,@9 # # ') E (885" . #$ #$# + #F ++ *,K3 #-9 &amp;9 . $#, , #.B-, $ # # .2-#, = &gt; + F+, ,#+9 ++, , ,B (&amp; E- (8869 * , ." C$,:" . + , ,B A$+,B-3#$$,@$#F+,,- ##:B$,#$ ,#+,#.,,+,A$,, +,@9,B+, :$, -A@B$3:#.,,+A. ,- ,,#@,:"#,B#$$,#$BF3$+,L$ @, = ,,FF"++,,",B#:,@"+,C # $"$+#,$ @,",B#$ $,#,," ,&gt;9:###,+,BE,-,.F$A, +A # . , - , .F+, #, .- + #.:$, C$,:ABE,@+,#$,#+, #,-" .,3#$#F",,@,9</w:t>
      </w:r>
    </w:p>
    <w:p>
      <w:r>
        <w:t>M" +3C," @$ #:, # 3#$#F$,@$+,,"#.,,BFF$F,, #,,#+, C,A9 + A. @@#.F , $+,,,##CA#+-'6"A.++,# #@@, , -,+,,$,,-@,#+ A $ + #- , # @, A ,, ,$,9 . -, # ,B +3CA # . , +,L, # @-B9 * :, +3CA ., # # $A # +&lt; @@,@ , # ,$,# , ,#,B, CB,$, ++,=, # &lt;#+&lt;""@&lt;,N, , + ##@@ ,+C,&gt;9 ,@" @, A . , $$ ? -, - , @@,-+A$: ,,. -,+,-@-B9 ,F,#,-+3C,C +,A"+,B$,+ A.F+, +-#?,##, ,+$,,,# , # @,$, :@ A $@, + 3$+,$,: #,F9,- A$: $B+,, $@,, # # $,,-" . #&lt; 2$O$ +B#.$C:#,-#.-68G"+,,A.,-, +#?, O,"+F$+#:9*$ #".3+ #$ #$E".,# #+, #,-"# # A.F+, +,+ + #,$++, #</w:t>
      </w:r>
    </w:p>
    <w:p>
      <w:r>
        <w:t>7'&amp;%%7(88&amp; 257'%2 ,- +C # '88G9 ,, #. ,- +3C,C +,A +, @ ,,##,BE,@9</w:t>
      </w:r>
    </w:p>
    <w:p>
      <w:r>
        <w:t>" F+, , ,$ A . +-, F .,-, #.,#,-FC+E"#+ @ #F@,C" ,, + A#$,,#$ ?-)8G9 A,#-#.,,-, ,F:B#+,#. " + ,A.J .C,". @@$++-,+# (8$,#$O$+,9 .B# #3,&lt;$$,, :A"+-+@$#,,$,A?+# ,-9*++3CA". #-+-+@,#.+#,- + ,, , - # + C CA @$ # #@@, J9 .,-, #+, ?.-#, +,O,F JFC,$,"?+ ,$+ +&lt; ,,$, +3C,A9 #$, # #$, , # %8G ,$,",+&lt;,,$,#. ,,# +@J9 )9 #'%,B(885"H *@$ A. -,-. #'8-$B'4446$(88%"+#,B# +, # ,3+ +3C,A +, + # A #. +BB +3C @, - 3#$ #F , 2, , $" A. ,,F2# +@,-,,E:,@&lt;9</w:t>
      </w:r>
    </w:p>
    <w:p>
      <w:r>
        <w:t>+ A. -,+$-,,A$ $## @ +3CA . ,, - @@, , A -$, ,, @@,@ A +@ , ,B , ,@,9 * # @ , J:#J , , +$#,,, 9*3#$#F,#,, ,#: #:A,#-+BB$,,++ ,, - #@@, E: , +$ #, ='445&gt;9 ., ::- - #F&lt;$ #, ='444&gt;9#F#,, , - CA@ $$,,,+,+3CA:-9,F,#.,B, " # @,- @@,,. .++@@? , C: +3C:&lt;9 $O$ ,F, #.,B, E, ? # ,B +3C,A" 3#$ #F =,, $ #&gt;,,#J+C3AJ"J,,J:,$$ F3A+$,#:+3C,A"#,, ,+,#. -,# $+,9*". + , +, #,-#'88G,+BB$,+:# 9 D9 -, ?# ,$"*-$ ##.2-#, =* $&gt; , +, # ,- # )8G" ,, + , A.- $ ,,$, $ #$,F , +3C,C +,A # ,B F , # +@ $F,"+,.,,#? + ,$+&lt;,#+, #,- =,#('@ -(886&gt;9</w:t>
      </w:r>
    </w:p>
    <w:p>
      <w:r>
        <w:t>7'&amp;%%7(88&amp; 267'%2 49 # #'(-(886". @$ . A#$##, ,,E, 9 '89 2 @$ ++, '( $" ,,, # ++, #.F+,9+ , +/,0 0 "$+ , , )E,(8869+C?. #+-,$+,#.-# $ # ,,,9 #&lt; A . $ ++ .$+, # $,,@,#,@@,.+ -.$+,A ,, # , +-A, $,+,,#?,-9 ,#&lt;? .,#.,,&lt;9 . @$ . A.-, , C+, #()$%E(886 #$B:CA ?@B$3:#+'4459 ''9 ,#('E,(886"*3-*0#*- A #,,#,#0L+,F-,#&lt;-",,A..3 -, + #.::-, # . ,, # , " #:, # $B,: :P ,, # E? # # @, # 3#$ #F CA9 : # @,.-,+ , $ -#9 '(9 . +#, ++, ,B + C++ ** " + , #:" '( # $B (886"A+ ,#+,C62&amp; - ,C ) , #, , $, # , # E: &amp;2)9 $, ++ $, F+A, . -:$+,,#,@@9 '%9 -, ?# ,$"21Q !#*- A..3 -, , +J#. $,++ $,J9 ?@(886,-+ .F$ #:A # ** C # : + #$$,R@,#+,#$,CB,+.S:9 .3 + #.::-, B # #$," B ,9 +B&lt;$-,,# E? , - 9 '59 # #('$(88&amp;". E, .++,"@#,++, #.F+,#(&amp;E-(886"A,#$ ##*9 '69 . ,E, D$(88&amp;,#,# ++,9 '&amp;9 +#%8$(88&amp;". E,#9 ')9 D+,$B(88&amp;". +#,A++,$ #F++ $," ,++,#*-#$ #,# CB,,#0#'8 E(886"++,#0*"C$,:"#%8$(88&amp;"#F ++,#.,,,#.$:$ ##'(# $B(886,(&amp;E,(88&amp;" A.++,# "+3C,"#&amp;+,$B(88&amp;9</w:t>
      </w:r>
    </w:p>
    <w:p>
      <w:r>
        <w:t>7'&amp;%%7(88&amp; 2&amp;7'%2 'D9 #$,, , ,$?. , , :# ?E:9</w:t>
      </w:r>
    </w:p>
    <w:p>
      <w:r>
        <w:t>"+ '9 :-T:,E#=&gt; , $#@ ,,, "#&lt; ';,(88%"B,#"$+ #6E:" #,+ #,,-2+ #,"6++ ,,'&amp;E:=,9' ,9,6&amp;&gt;9 *,?T,#T ,#'&amp;E:"+B@ # ()E-(885= 1'%8'8&amp;&gt;"#:-#+, "'%@ -" #+,,,:,+$,,,B,# # : ? , E: ,," " # T,,, # T ,#-FE:9 (9 @$ $,?T,96&amp;9',9C9("B# /, ,A#,,,+ -+T,96&amp;#@ # +, : # #, # # &amp; ,B (888 = &gt; A , ,-?@ # T2-#, #'4E'464= &gt;9 *$+ ,+E:##T+&lt;, ,B9 %9 , , -:'E-(88%",/,#$#@, :,- ,$$, # #, # .2-#, 9 +, # - ,$+",++++B&lt;:##,-:$$,U @, E#A$, # ,$, , +#, , E: # @#++"+++ ". ,,#@, ? #,# ,$,## ++,,:= 1'(45#9'9(R '&amp;4#9'R%6&amp;#9',O,, &gt;9 A+ #, ?# @,#&lt;:,,," ,##.++, .++A, - #&lt; E # , -: = 1 '') 4% #9&amp;BR''(%&amp;8#95R '44DM%)+9%'&amp;#9%B&gt;9 59 *T,9&amp;89' "# #,#,,E9,,# A # ++,,#('$(88&amp;"A# ,+##4 (%-(88&amp;=,9%D95,9 &gt;"#D$(88&amp; , @$ ,$+ ,9 ,E, # @$ , # + - + " , -B"-,#,96&amp;, 9 69 ,:+, A,#-. + ,#: #.-#, @@,+E,@.,#.,9</w:t>
      </w:r>
    </w:p>
    <w:p>
      <w:r>
        <w:t>7'&amp;%%7(88&amp; 2)7'%2 &amp;9 T,959' # @,T-#, $$ ,,#$,#+, # :"+ $ +$,#:# "A ,#T,,,?, +C3A"$,+-,#T@$, : ,"#T$##T #,9 )9 F,$#T,9(D9' "T #,?,T2,-#? &amp;&amp;(7%G$"?#$2,T2,-#?68G$"? A,#,T2,-#?58G$9 D9 , $ # ,,, A F+, , + #:, # ,B $,@$#F9* *0,H2 *" . , +B # ,-?'88G9 !AA+ ,,++ ,+ ,A#,- :",-, ?68G, F:B#+,#-C$,:A"$A.,,&lt;,E,@ #@,#+B&lt;$+3C,A9. A,?@ ,,+,, 9 @@, , +, # ,- # )8G" @#, #F+,9 49 ++,# -,, =+F$+$#".#,".+, # ,-" .-#, " .,,, ? ., :, +C3A $,&gt; ++, .,,#@,#.#$ #9"++- ,B#,#. ? #+,,".#$,,E:B##$,A$ # #,@9.++ ,## $ #-O,$+, #.,,+:##,F,9E+##+ ,SC# $ #"+F$+#. -,#.-#, #.,,,?., :, " #.F$##, ,,. - $,#,, -##$$:= 1'(('6D#9'B, @ R* " +-#,#"I :.C#02B, *0V 02S"(888"+9(&amp;D&gt;9.2-#, ".,,# @,#.#$ #@#++,#$ #,,,#, ?.@@ " F+, # $ # # +#, # .,,, #." F$+,A +,#.B-,$ ##. = 1'(%')6&gt;" F+,+#,++,AF+,$ ## + E: # +$&lt; # #&lt; , =* '44)" +9 %'D #9 %BR *, +C " + # #$,,- 2-#, " ,C&lt; 1B: '444" +9 '5(&gt;9 # . -, # .-#, " ,SC # $ # ,?+,E:$,. ,,#, ,?#A#A$, + A ,-, . , +B # ,-9 ," # $ # ,,, $, , + # ,$ A ,-F +, "B$,"F:#. = 1''6'%5#9("''5%'5 #9%"'86'6D#9'@&gt;9</w:t>
      </w:r>
    </w:p>
    <w:p>
      <w:r>
        <w:t>A-+B,#T++,$ #"A,# ,$, T, A +, ,:F , @, TBE, #T ,# , " A</w:t>
      </w:r>
    </w:p>
    <w:p>
      <w:r>
        <w:t>7'&amp;%%7(88&amp; 2D7'%2 ++, @# # F$ $+," AT + :$, # ,+,F+$ ++F$ "AT, , ,B + # T$&lt;" A #+, # ,F, $ # , T++ ,#,,$ #,,@A# TF+, , #;$, $,- 9 #$," T $, # ,$, + - +B, T, T: # $3 # +- # :, $$ ++, $$ F+," $ B , B , = 1 '(6 %6( #9%"'(('&amp;8#9', @ &gt;9 '89 $ ,,, ? , +3CA" A +-," $$ ,,, +C3A"+-A-#, #T,959' "#,$, W ? +, $# $, ++$, #, W $ +3CA A A-,?#$#9#&lt;+$$# A#T ,, +3CA $#@" # + $$ # @@, ? +# C: + T2-#, "#$,#+, #:AT +, $+OC@,+-#B-, R$#A,F:B#, O, # ,$ BE,-$, A +B" @$ $, ? #, $ #= 1'8('&amp;6R*(88'+9((5#9(B, @ R@9 1'()(4D#95@&gt;9 * E+#" # ,B $,@$ #F +-," # , ," # ? +, # ,- = 1 '(8 ''4 #9(7R '44&amp;(6&amp;+9(')#96,&amp;&gt;9,,B ,,#, :#@@,+3CA"+AF+, +3C,A , ++ A# .:, # + .+, # ,- A. , +,B #.,/ =* (888 +9 '&amp;8 #95BR 1 '%8 %6( #9 (9(9( , O, , &gt;9 $+, , # #@@, " $,&lt; # +-" ? ,B .F, # #" $+ +,BE,-#. @@,++E,@-#, =,&lt; +,&gt;9 # # .F$ # #, F +,, # . ". :,###,O,@$ +#B-,$ # ,"?# @,#A++ ,##,F+,,+, O, # $&lt; @$ ? . :, # ,,$, # = 1 '%8%6(#9(9(9(&gt;9 ++,#.F+,,,,,+ #.,,,+3CA3,-# $#2,#,B$,@$#F2,#,E#A "$,,+B@@,+A.+ #$,, A. $,, # +, # ,- -O, ,&lt; -#, = 1 '%8 %6(#9 (9(9%RC X 2 * "C,B:@@# B,@YC:K,##,:#*Z-C:"$,C@[ # K$$-:C#-#,Y,B$:"I *0 110 *</w:t>
      </w:r>
    </w:p>
    <w:p>
      <w:r>
        <w:t>71Z*0 = #9&gt;"*C$Z# B,@YC:K,"*,9(88%"+9&amp;5-9" ,,4%&gt;9 @@,"E+#",B$,@$#F</w:t>
      </w:r>
    </w:p>
    <w:p>
      <w:r>
        <w:t>7'&amp;%%7(88&amp; 247'%2 +,,.,/,+"&lt;:: "$,,#:# # +, #,-+-,#?-#, #.,959' =- +, X 2 * " +9 ,9 +9 )&amp; " + 9 +9 D' -9&gt;9 F+, ? ++ , #$ # U" .,$, # $ #" ,B $,@$ #F $@,, - , - , A"#.+,#-BE,@"$-#+, #,- +,"+,A$,"2 -##$,#.F: ,=* (88% ' +9 ( #9 %B7BBR - X 2 * " +9 ,9 +9 D%" + 9D)-9&gt;2+B$,O,F: #. "A.,$O$ ++,B+ , = 1'8('&amp;6R*(88'+9((5-9#9(B, @ R 1 '%8 %6(#9 (9(9% , O, , R @9 1 '()(4D#95@&gt;9 #$B $, # # F+," ,&lt; F:B #. @@, # -, - # $, # , # , :, # + # ,- ++" # CA " , + $@, #. $B, +3C,A #. , , #. # $+,," , $ #.,,&lt;+ ,,,,, ,,9='&gt;# @@,+CA#.+$#@. ,#,+ $#B"=(&gt;#.+,#., :,#,, $@,,#-"=%&gt;#. ,,+3CA, " -,+B +,C +,A"$A,$, $,. C,B ,#+ # ,#@,+3CA=+@,+$, #$#&gt;"@=5&gt; #. C#,,$,$B,,,@$F&lt;:#., ,#$# CB,,"# +,#$,-,,#@@,# + +$,@@,#,B$,@$#F =* (888 +9 '66 #9 (R 1 '%8 %6( #9 (9(9% @R X 2 * "+9,9+9)&amp;"+ 9D8&gt;9 &lt; A. .B # ,,+$,A"#:,# ,B $,@$ #F @@, + + E,@ #, ? # +,,#."$B?.F+,+3C,"##: #F$"#.#A?.#$,,=,E:#,:&gt;,# A$ #+#+3CAA2 :# :$, F ,&lt; $, + E+# 2 +$,,, # $, #9 .:, + #. ,B # $&lt; BE,- " $+, , # ,,,+3CA". +,F,-, $C #,-" $: #A.,= 1'%8%6(#9(9(959,O,, &gt;9 +#+,$ #, +3CA,#, #+ . ,,, B #+B + ,C A, =E#A&gt;#-,#A$+,F:#2A.$,, -,,-, +$,#, , :$## ,-9 # # B ++ ,#,#+,=,9581</w:t>
      </w:r>
    </w:p>
    <w:p>
      <w:r>
        <w:t>7'&amp;%%7(88&amp; 2'87'%2 - .,9 '4 R ,9 46 9 ( - ''% , '%( R * (88' +9'8D #9 %&gt;" .#$,, , E: , : ,,, # @, # $ #" @ ,$, , $ #,-?+, = #&gt;#,-"+ #?F$ + B#+,#+,#-##,#9 .$+ +, A .F+, ,,, $,, # +, # ,-@# A$,#:,#,B$,@$#F9 ,"++,,F,, #$,,-,E##.F$ -,, .,$,$ ##.+, #,-+# # , :$,# $, ,:?.-#, =+,# @,+3CF,2,&gt;A,++,,#+,#- #= 1'()(44#96R*(888+9'54#9%&gt;" $,, =+, ,,&gt; # +, # ,- , E,@ + ,&lt;E#A# ,$,= 1'%8%6(#9(9(96&gt;9 ''9</w:t>
        <w:tab/>
        <w:t xml:space="preserve"> O, ,= 1'%(&amp;6&gt;"B@ # #+ ,++AA,#.++ ,#+, # ,- #. + ,,, # @B$3:9 E: A #:, # @B$3: , # ,B $,@$ #F + ,, # +, $$"A$@,,A ,,+.,$ ,A..F,,+#+,C:&lt;,@B+-,F+A.:# #F+$ 9#,$,,#+, #,-#@@$, $B".+-,+# #.F,#.+, #,-# $+#:,+ 9 +,"#:,#@B$3:#,B $,@$ #F :, + .,, # # ,++ " -,"+,A. +-, + # ,9 1 # #, # , ,A $$ A. . ,, , # " E,@," .: E#A"#.++A+:++# -++ +E+# $,&lt; # ,B $,@$ #F A. .:, #.++ ,&lt;-#,#.@B$3:9 '(9 .+&lt;"$ ##,#.F+,$ #, F+, +#+ @# F$ A" +3C,A , :A @@, # E # T ,9 @" , ,# T$B##$+,,$$,++,#,$ #9 , :$, , ,,,@ ? +, , ? ,, , # F$ AT , +,A , , + # ? $&lt; # , 9 T ,, # , # T @, TBE, #T F$ $+, , ++@# , $ #,+#$,-++ ,"#,A#:, , ,B+#9 '%9 *.:,#+ $@,#.$B#, +3C,A#., , #. # $+,," @ , # ,, A . ,, # +@ - +</w:t>
      </w:r>
    </w:p>
    <w:p>
      <w:r>
        <w:t>7'&amp;%%7(88&amp; 2''7'%2 +,&lt;$,+ !.,+,,,@#.,$B#, 9</w:t>
      </w:r>
    </w:p>
    <w:p>
      <w:r>
        <w:t>@@,"B@ # #,$A ,,# +@,,, # $@,, = ,-&gt; #.$+:$, # ,B $,@$ #F" # , A. ,@.BE,#.#:, + = 1 '%8%6&amp;#9%9%9'@R X 2 * 32"+9,9+9D'", '%6&gt;9 '59 * + #&lt; A, # $ -, # , ,&lt; ,B + E+#93?, :##TF$T ,+ + # $&lt; @@$$, $A " A @#, +, # @-BATF:B, #T+#T,-, +@9 ,&lt;,@F@@,+CA='&gt;++/,$$ " . @@, #+ + # $,+ #" #, # -:</w:t>
        <w:tab/>
        <w:t>,#$B:9 . B, -C + +, #T, :, # ,, $@,,#-=(&gt;9F@@,,-, B -# : #, -F -,9 , # ++, #.F+, A ., ,-, A$&lt;B+#+,A.#?9 *.:, # ,&lt; # . ,, +3CA , =%&gt;" 3 # - A . $$ ? -, - , @@,-" A $: +," #&lt; 2$O$ $$ +B # ,- ? 68G9 * .F+, +3C," ,,$, +3C,C +,A , ? $O$ # +$,,# + +, #,-+C#'88G9 #A?, :# A.+&lt; ,,$, # . ,, # +@" #$, # #$, 9 +,2+#. ,,+3CA, #. C#,,$, =5&gt;9. .+ + ,,#+,,-9</w:t>
      </w:r>
    </w:p>
    <w:p>
      <w:r>
        <w:t>-#A+ &lt;#",B+3CA$@,,+ -, - , A"#.+,#-BE,@"F,,,$ -#+, #,-#.,$ 9 ,"3#.#$,, ,&lt;F:B#.@@,#-, #+,-#$,#, # # + # ,-9 .B # $B#, +3C,A".+, #,- ,,#,,B. -@@,? $&lt; # ,&lt; E+#, , + :# # $ ##,,#&lt;+B#. ,9 .,A"$@# "#,O,E, 9 , ? E, A #$, +#, + . D +,$B (88&amp; .++,, + #. $, +,B # $#@ . # " ,,</w:t>
      </w:r>
    </w:p>
    <w:p>
      <w:r>
        <w:t>7'&amp;%%7(88&amp; 2'(7'%2 ,,@+ A.,B?### +-#$## +,, +@- C ,::-,# ,,#, 9</w:t>
      </w:r>
    </w:p>
    <w:p>
      <w:r>
        <w:t xml:space="preserve">7'&amp;%%7(88&amp; 2'%7'%2 "+1 +! </w:t>
        <w:tab/>
        <w:t>+" "</w:t>
      </w:r>
    </w:p>
    <w:p>
      <w:r>
        <w:t>$ 203</w:t>
        <w:tab/>
        <w:t>4</w:t>
        <w:tab/>
        <w:tab/>
        <w:t>5</w:t>
        <w:tab/>
        <w:tab/>
        <w:tab/>
        <w:t>67</w:t>
        <w:tab/>
        <w:t>&amp;')</w:t>
        <w:tab/>
        <w:t>"#8 3</w:t>
      </w:r>
    </w:p>
    <w:p>
      <w:r>
        <w:t>'9 -B9 $</w:t>
        <w:tab/>
        <w:t>3</w:t>
      </w:r>
    </w:p>
    <w:p>
      <w:r>
        <w:t>(9 E,,9 %9 ,A+ #,:,,9 59 @$ +, # AT +-, @$ , + , O, # # # %8 E #&lt; ,@, + + $$# # B @ # # " *C\ZC@A &amp;" &amp;885</w:t>
      </w:r>
    </w:p>
    <w:p>
      <w:r>
        <w:t>" , F$+9 # +, O, +: 9 $ $ #,I &gt; #A F,$,A# ,# B,,+## ,,A R B&gt; F+ + A $,@ ,$ +- #$# ,, , # R &gt; +, :, # + ,,9 * $ $ ,, + , $, $ ,, &gt; B&gt; , &gt; 2#" B@ # #++,$,&lt;AT #-# -B9$ $#$,$3 # +-" A , E," A # ,,A , T-++ # A , F+ # ,=,9'%("'8&amp;,'8D&gt;9</w:t>
      </w:r>
    </w:p>
    <w:p>
      <w:r>
        <w:t>:@@&lt;</w:t>
      </w:r>
    </w:p>
    <w:p>
      <w:r>
        <w:t>2 !</w:t>
      </w:r>
    </w:p>
    <w:p>
      <w:r>
        <w:t>#,</w:t>
      </w:r>
    </w:p>
    <w:p>
      <w:r>
        <w:t>]</w:t>
      </w:r>
    </w:p>
    <w:p>
      <w:r>
        <w:t>+@$#+ ,O,,,@ F+,AT?T@@@ # #+:@@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