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https://mcp.opencaselaw.ch/entscheid/ge_gerichte_ATAS_871_2004</w:t>
      </w:r>
    </w:p>
    <w:p>
      <w:r>
        <w:t>FR: GE_GERICHTE ATAS/871/2004 du 2 novembre 2004</w:t>
      </w:r>
    </w:p>
    <w:p>
      <w:r>
        <w:t>IT: GE_GERICHTE ATAS/871/2004 del 2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#$%&amp;'#'&amp;#(#) *#+,$#(''&amp; * ) * - * - )*. -) .) (/ 01 ( 2 (''&amp;</w:t>
      </w:r>
    </w:p>
    <w:p>
      <w:r>
        <w:t>34444444444</w:t>
      </w:r>
    </w:p>
    <w:p>
      <w:r>
        <w:t>.55 ) )*. . !"#$ %&amp;' (()*</w:t>
      </w:r>
    </w:p>
    <w:p>
      <w:r>
        <w:t>+,-$.+.$ /0+#/ **- 5 * 1 *(( ,2 ')3 0..4 566</w:t>
      </w:r>
    </w:p>
    <w:p>
      <w:r>
        <w:t>7</w:t>
      </w:r>
    </w:p>
    <w:p>
      <w:r>
        <w:t>7 7</w:t>
      </w:r>
    </w:p>
    <w:p>
      <w:r>
        <w:t>7 8(/1&amp; 9 11()* 1( )1*)(:* *'*%; ) 5 )1(( 1 (( )(( ? 11(( ,. *)3 0..4 )1** 1 *( ,- *)30..4((: %&gt; 511(( *1(::1(:%&gt;5::1(:( *? 1 *(( (( 0 '( 0..$ 5 :* ( 5:: 1(:*'*: ? 1 *(( 11(( 4 1)3 0..$ 5 :()( *((? ,4 1)3 0..$ (: %&gt;511(( *1(::1(:%&gt; 5::1(:( *? 1 001)30..$(3 *('(*5 % *1 &gt;(1*@ (( *)1( 1(? 1*( ,#30..$5 5*:**%@(1 (3:* * 8(/1&amp;6 91&gt; (( (( 5::1(:5*(1)1(51&amp;? 5 ( )1( 1 1( 511**(11? 5 1 ( 1( *(( ,2 ')3 0..4 *(((( 0'(0..$1(* (? **A *%@A&gt;(( 1* * *'*? ). * . * (A'(5A((@ (((89**) (:(*((* &amp;,B0..4(3 ()1* # @A 1*( '(/1*( #11*,C@A 8D,D#C9?</w:t>
      </w:r>
    </w:p>
    <w:p>
      <w:r>
        <w:t>+,-$.+.$ /4+#/ ( % 5( 5*( ,C @A 1 (3 :* *0=@'(0..$8 6,4.,.C9 (A'( 1* ,4:*'( (1((((A1)(3 ( (*A % ( @A (( 5 5*( 'E@A? (13((3:* * " ,@(0..$:()*&gt; (1(((((((1 (*(:) F (:* *8" 6,4.00C9? :)*)%GD#CD,DD0D(3 ( F ( (' E 1( :* *)1*)(%5/'(('('% 5/('( (* 0#3,-C2? )1*1@A 51&amp;((*3(? ( :* * 1( A** ( ( C 3 0...8 9 * '(A , @'( 0..4 F ) (:(( )3 (1((*A )( (D 7 1 )*( 1( '( &gt; ( G11(&gt; ( " !*%)(&amp; 1((1&gt;&amp;A11(3 '(A))H:(@( (&gt;) *)(1 (8 6 ,0=$C=( D,,0C,4C( D$3*:*9D '! &gt;(1* % *: &amp;A(((' (G11(&gt;*' &amp;@ *'(A8 6,,=-4 ( DC3,,04C.( D$? ; ,--2I4=1D4,C( D439DG 1&gt;(1* 1 ,@'(0..4( (1&amp; '(3 )1*)(&amp; G( *A( 1 ' &amp;A 1* 1 (1(( 1* (::* ( 1*( ) (:(* 1 ? 55(@* :) *(1*'1( '3%:)8D#CC. 9? 5E ) 5D #C *(( 11(( (' " * 1/ ' (3 * @ &amp; (:((? 5% *: '( *:((('E*(? 551&amp;5 *((11(((( 1 &gt;( (( 5::1(:!1*A(' 0'(0..$&gt; *((51***?</w:t>
      </w:r>
    </w:p>
    <w:p>
      <w:r>
        <w:t>+,-$.+.$ /$+#/ 1 5D## (:* *1* )((('8(/1&amp; 9('%5::1(: 1*'(&gt;((J K,::1(:D 07:(11(1*(( *(( 5(*(:*(1 1*'(&gt;5*'51 5::1(:?5(* 1*( 5(5A( 5&amp;A)") (1&amp; *1L D 45(* 1*( 1 ( 5:: 1(: % &gt;5(*(:*(5'((*? ) (( 5::1(: (* *(DM 55DCC (A'(1* )((('1*'( &gt;((J K,7: (1((*A(::1(:%)(&gt;5(* &gt;( 1( *(( &gt;* 5( * 5E*( 3 D 0:( &gt;5 (*" 13( 1('* 1*1 * 5N 11 @( (( 1 ) 1( (*"A') )*((5::1(:DMD 5(N ( (&gt;(? 5 ( 1 &gt;511(( @(1 6 ('%5D## 5::1(: (":*(((N(&gt;&gt; 1('**!*%1(1"'*&gt; ((A((&gt; 5(*" 5 )(((1() 5(*" @((38:D 6,,-#.=,.C,29?</w:t>
      </w:r>
    </w:p>
    <w:p>
      <w:r>
        <w:t>OOO</w:t>
      </w:r>
    </w:p>
    <w:p>
      <w:r>
        <w:t>) .* 5 * - )*. -) .) 0 607 8 9 :" $;( . 5A( 1(:* *1' :)1*" *( ,.@ &amp;(:(( 11()) * *(3:* * 7!P(Q!:&gt;( C C..$</w:t>
      </w:r>
    </w:p>
    <w:p>
      <w:r>
        <w:t>( E)1(D *( 1 " 1A*D )*)( (J9( (&gt;E)&gt; *(( *(3( (1 *((&gt;*?39E11&gt;)(:(()1'( ) *((?91(A 1*D7( )*)(((**)*)**9399(/ (3:* * 11)(&amp; &gt;5( ' * ('3D )*)( )( )N 1'&gt;(@(((&gt; *((&gt;*5'11 &gt;**E1* (*8D,40,.C,.29D</w:t>
      </w:r>
    </w:p>
    <w:p>
      <w:r>
        <w:t>A::(J</w:t>
      </w:r>
    </w:p>
    <w:p>
      <w:r>
        <w:t>((</w:t>
      </w:r>
    </w:p>
    <w:p>
      <w:r>
        <w:t>*( J</w:t>
      </w:r>
    </w:p>
    <w:p>
      <w:r>
        <w:t>33(</w:t>
      </w:r>
    </w:p>
    <w:p>
      <w:r>
        <w:t>1(:) 1*"(:(*E1(((&gt;5%5::(:* * (1A::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