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ATAS/870/2006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https://mcp.opencaselaw.ch/entscheid/ge_gerichte_ATAS_870_2006</w:t>
      </w:r>
    </w:p>
    <w:p>
      <w:r>
        <w:t>FR: GE_GERICHTE ATAS/870/2006 du 3 octobre 2006</w:t>
      </w:r>
    </w:p>
    <w:p>
      <w:r>
        <w:t>IT: GE_GERICHTE ATAS/870/2006 del 3 ottobre 2006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%&amp;'&amp;(%)(() *%+,(%)((- * *! *" " ./ &amp; $ 0 1 )((-</w:t>
      </w:r>
    </w:p>
    <w:p>
      <w:r>
        <w:t>!"#$! % &amp;!'$($ ')&amp; !)*"(('+!,</w:t>
      </w:r>
    </w:p>
    <w:p>
      <w:r>
        <w:t>(</w:t>
      </w:r>
    </w:p>
    <w:p>
      <w:r>
        <w:t>(</w:t>
      </w:r>
    </w:p>
    <w:p>
      <w:r>
        <w:t>))</w:t>
      </w:r>
    </w:p>
    <w:p>
      <w:r>
        <w:t>) -...!/</w:t>
      </w:r>
    </w:p>
    <w:p>
      <w:r>
        <w:t>01%((",</w:t>
      </w:r>
    </w:p>
    <w:p>
      <w:r>
        <w:t>(#$</w:t>
      </w:r>
    </w:p>
    <w:p>
      <w:r>
        <w:t>2.3.425445 %526% $ 2$ '"78/5445! !'$($' )*"()&amp; !##("#(1"9 ):%'1 );! #'$((! "9"#"/(, 9 9( ++( '( " &gt; #'*! ? ) !/"&gt;/((/$"'(# (*(//($01#($($++($= 9/($,"$(#! ))</w:t>
      </w:r>
    </w:p>
    <w:p>
      <w:r>
        <w:t>) -...!:% '1;'1"&gt;9#'*(++$!+#$ )&gt; +( " 9#'* /( $($ '$ ' 80#( " "''$"+(!' "(=&gt;9(($&gt;9($$/((/$'? ) &gt;"(= &gt; (( /( '"( ' $($ /$ ' 9#'* ' # +(= &gt;9 ' #'( "/" " 9($$ &gt; &gt;9/"9DD</w:t>
      </w:r>
    </w:p>
    <w:p>
      <w:r>
        <w:t>)) )</w:t>
      </w:r>
    </w:p>
    <w:p>
      <w:r>
        <w:t>D )$'(("/$,E("+(= 9$C0"'"9(/(! )(9DD</w:t>
      </w:r>
    </w:p>
    <w:p>
      <w:r>
        <w:t>)D )= 9+!'"54'(# /($($(+$$"G++.@(5446!9H((" #'("/""9($$#'($(+(= 5F'(# 9/( 9($$ "H"#"(! "#+H$'80(#B#"#"G('H'$#( +#$": D ".#.774II;=</w:t>
      </w:r>
    </w:p>
    <w:p>
      <w:r>
        <w:t>2.3.425445 %626% ( "( # '$" ( C " 1 " '1 8(+( : D ..4 3J! "I 5= .7A7! 'I 6.A! "I5 ( ("'($ =</w:t>
      </w:r>
    </w:p>
    <w:p>
      <w:r>
        <w:t>"*3 *! *" "</w:t>
      </w:r>
    </w:p>
    <w:p>
      <w:r>
        <w:t>$ 415 // 6 7 8 9 &amp;-) "#: .I "("&gt;( ("/ G,G+++$"$ "'0++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