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ATAS/86/2022 vom 8. Februar 2022</w:t>
      </w:r>
    </w:p>
    <w:p>
      <w:r>
        <w:t>GE Cour de justice, 2022-02-08, FR</w:t>
      </w:r>
    </w:p>
    <w:p>
      <w:r>
        <w:rPr>
          <w:b/>
        </w:rPr>
        <w:t xml:space="preserve">Quelle: </w:t>
      </w:r>
      <w:r>
        <w:t>https://mcp.opencaselaw.ch/entscheid/ge_gerichte_ATAS_86_2022</w:t>
      </w:r>
    </w:p>
    <w:p>
      <w:r>
        <w:t>FR: GE_GERICHTE ATAS/86/2022 du 8 février 2022</w:t>
      </w:r>
    </w:p>
    <w:p>
      <w:r>
        <w:t>IT: GE_GERICHTE ATAS/86/2022 del 8 febbraio 2022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Aussi, le recours ne peut-il être que rejeté.</w:t>
      </w:r>
    </w:p>
    <w:p>
      <w:r>
        <w:t>A/2876/2020 - 7/8 - Le recourant, qui succombe, n’a pas droit à des dépens (art. 61 let. g LPGA a contrario). Pour le surplus, la procédure est gratuite (art. 61 let. a LPGA). * * * * * *</w:t>
      </w:r>
    </w:p>
    <w:p>
      <w:r>
        <w:t>A/2876/2020 - 8/8 -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