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ATAS/86/2004 vom 27. Februar 2004</w:t>
      </w:r>
    </w:p>
    <w:p>
      <w:r>
        <w:t>GE Cour de justice, 2004-02-27, DE</w:t>
      </w:r>
    </w:p>
    <w:p>
      <w:r>
        <w:rPr>
          <w:b/>
        </w:rPr>
        <w:t xml:space="preserve">Quelle: </w:t>
      </w:r>
      <w:r>
        <w:t>https://mcp.opencaselaw.ch/entscheid/ge_gerichte_ATAS_86_2004</w:t>
      </w:r>
    </w:p>
    <w:p>
      <w:r>
        <w:t>FR: GE_GERICHTE ATAS/86/2004 du 27 février 2004</w:t>
      </w:r>
    </w:p>
    <w:p>
      <w:r>
        <w:t>IT: GE_GERICHTE ATAS/86/2004 del 27 febbraio 2004</w:t>
      </w:r>
    </w:p>
    <w:p>
      <w:pPr>
        <w:pStyle w:val="Heading2"/>
      </w:pPr>
      <w:r>
        <w:t>Erwägungen</w:t>
      </w:r>
    </w:p>
    <w:p>
      <w:r>
        <w:rPr>
          <w:b/>
        </w:rPr>
        <w:t>E. 0</w:t>
      </w:r>
    </w:p>
    <w:p>
      <w:r>
        <w:t>-'-?//88-8-&amp;/,-? *9,- $$!&amp;''-A85'+0 --&amp;8--87. 8/-6'',A--/880(E6E$ &amp; --&gt;50#:0 8-?,-.-+8DL.?09/8 8/-7./?C,A0 !0 C.8-5/--DL.?8-'-../8-. ,- , 8 8-.- 8..?&amp; ' &gt;5- 5?- 85 ,- /'/,A&amp;&gt;-'8--850*E0 07M ?//5/8-'8&gt;5'-A.C-?8 -'/,-DL.?5A/?30*)0* 408- ,.85-8.-/8DL.?&amp;'+8/-858-&gt;98 DL.?L/&amp;/,8&gt;8---,6'/-88 ---.'-30*" 40 8-85/65-8.-/'8'8&gt;5-/A-&gt;5- ,-'''7&amp;&gt;5-/67-,-8'/-8 -85-8.--,8-.'=&amp;&gt;5-7-'</w:t>
      </w:r>
    </w:p>
    <w:p>
      <w:r>
        <w:t>%()%</w:t>
      </w:r>
    </w:p>
    <w:p>
      <w:r>
        <w:t>!"#$! &gt;5'-A.C-?8-',,-,A&amp;&gt;5- 5A, ' '-'- 8 L 8 DL.? -- 8 5-/ .'/&amp; &gt;5- 88-8--7-.'+&amp;&gt;5- A-85A--8K.5-8.-/8DL.?&amp;&gt;5-D/8 -8.-/9-+8'D85/A-85'95'8 ' 85-,-/ -8/'8 6 5- 8 'D 30 !$ 0 * 6 ? 40</w:t>
      </w:r>
    </w:p>
    <w:p>
      <w:r>
        <w:t>8/8'-''-6?,-/87' C/8&amp;'.-78'-&amp;E$930 40</w:t>
      </w:r>
    </w:p>
    <w:p>
      <w:r>
        <w:t>58 5%DL.? A-?- 5-8.-/ 85-,A--/3-%'+ 4'/-8/8'-0 --8 6&gt;-F987/?+&amp;-F69878 ?,-/.=6-C987?,0&lt;-5/ '887M/'//88-65-8.-/'88/-8 85-8.--&amp;8/8'-'?//&gt;0=7 ?,&gt;5/A8.'-/'/,AB/ 85A-,.'-&gt;5-7.'-/'/,A .-7,A30#(0 &amp; A-! 40 #0</w:t>
      </w:r>
    </w:p>
    <w:p>
      <w:r>
        <w:t>5'+&amp;577-,/-7-/&gt;5.'-/-.'-,A&amp; &gt;- 0 '--&amp; - 8 8- &gt; 77-,. 7.- 8 . -- 8 '7-&amp; &gt;5- &amp; 6 9 -&amp; /?-+. '/ ' 8 ' 85- --@ ' - - 5-8-&gt; &gt; 5.'= - 9?/ -.'/0 &gt;-/.8--68,--&amp;', (</w:t>
      </w:r>
    </w:p>
    <w:p>
      <w:r>
        <w:t>9-'+,-M7785.'-,A!$9- $$!&amp;,-</w:t>
      </w:r>
    </w:p>
    <w:p>
      <w:r>
        <w:t>/8/'65.'=**9- $$!&amp;..-</w:t>
      </w:r>
    </w:p>
    <w:p>
      <w:r>
        <w:t>7&amp;/D/-%-?,0</w:t>
      </w:r>
    </w:p>
    <w:p>
      <w:r>
        <w:t>A-0..5,/69-577-,8-'--</w:t>
      </w:r>
    </w:p>
    <w:p>
      <w:r>
        <w:t>/?''/'D8-7-'-A'A-</w:t>
      </w:r>
    </w:p>
    <w:p>
      <w:r>
        <w:t>.'-,0'-.'-&gt;&gt;5-68,&amp;</w:t>
      </w:r>
    </w:p>
    <w:p>
      <w:r>
        <w:t>/,8--0'-B-,</w:t>
      </w:r>
    </w:p>
    <w:p>
      <w:r>
        <w:t>.8/96'-7-/.-/?./,/..N5.'-</w:t>
      </w:r>
    </w:p>
    <w:p>
      <w:r>
        <w:t>''/0 &gt;- ' 5 ,</w:t>
      </w:r>
    </w:p>
    <w:p>
      <w:r>
        <w:t>85'+8-77/0</w:t>
      </w:r>
    </w:p>
    <w:p>
      <w:r>
        <w:t>7788-&gt;A-85,-//'-'8/'</w:t>
      </w:r>
    </w:p>
    <w:p>
      <w:r>
        <w:t>E9- $$!&amp;&gt;-8--8-%.B.&amp;/,-</w:t>
      </w:r>
    </w:p>
    <w:p>
      <w:r>
        <w:t>8 , // 7- 8C .- ,&amp; 5%6%8- ** 9-0</w:t>
      </w:r>
    </w:p>
    <w:p>
      <w:r>
        <w:t>%E)%</w:t>
      </w:r>
    </w:p>
    <w:p>
      <w:r>
        <w:t>!"#$!</w:t>
      </w:r>
    </w:p>
    <w:p>
      <w:r>
        <w:t>88/-A//./,/8A-85,-8-F-89</w:t>
      </w:r>
    </w:p>
    <w:p>
      <w:r>
        <w:t>'+,-'-5.'-''/0/?.88-&gt;5</w:t>
      </w:r>
    </w:p>
    <w:p>
      <w:r>
        <w:t>- 8 A ' , &gt; 5.'= 5 ' ??/</w:t>
      </w:r>
    </w:p>
    <w:p>
      <w:r>
        <w:t>0</w:t>
      </w:r>
    </w:p>
    <w:p>
      <w:r>
        <w:t>7''&gt;-A7/8/-77-'&gt;5-=-7</w:t>
      </w:r>
    </w:p>
    <w:p>
      <w:r>
        <w:t>85%DL.?&gt;&amp;'.'.?//&amp;5/-</w:t>
      </w:r>
    </w:p>
    <w:p>
      <w:r>
        <w:t>8/6.'=.-78/---3 G** '0 # 40='</w:t>
      </w:r>
    </w:p>
    <w:p>
      <w:r>
        <w:t>- 7 ?, &gt; 5/ - /D'' '-A--/ 85.'-</w:t>
      </w:r>
    </w:p>
    <w:p>
      <w:r>
        <w:t>+3 G8*E. $$$0!E"::40</w:t>
      </w:r>
    </w:p>
    <w:p>
      <w:r>
        <w:t>5'+0 -&amp; .. 5 8C-+. 7- &gt;</w:t>
      </w:r>
    </w:p>
    <w:p>
      <w:r>
        <w:t>7,-,A&amp;'-8/&amp;--&gt;</w:t>
      </w:r>
    </w:p>
    <w:p>
      <w:r>
        <w:t>9&amp;7.8-'--'8''--/0</w:t>
      </w:r>
    </w:p>
    <w:p>
      <w:r>
        <w:t>8,8B9/0</w:t>
      </w:r>
    </w:p>
    <w:p>
      <w:r>
        <w:rPr>
          <w:b/>
        </w:rPr>
        <w:t>E. 7</w:t>
      </w:r>
    </w:p>
    <w:p>
      <w:r>
        <w:t>7</w:t>
        <w:tab/>
        <w:tab/>
        <w:t>7</w:t>
      </w:r>
    </w:p>
    <w:p>
      <w:r>
        <w:t>%))%</w:t>
      </w:r>
    </w:p>
    <w:p>
      <w:r>
        <w:t>!"#$! #</w:t>
        <w:tab/>
        <w:t xml:space="preserve">"5 " </w:t>
        <w:tab/>
        <w:t>#"</w:t>
        <w:tab/>
        <w:tab/>
        <w:t xml:space="preserve"> #</w:t>
        <w:tab/>
        <w:t>#</w:t>
      </w:r>
    </w:p>
    <w:p>
      <w:r>
        <w:t>%</w:t>
      </w:r>
    </w:p>
    <w:p>
      <w:r>
        <w:t>37./.68-'----850*E 4</w:t>
      </w:r>
    </w:p>
    <w:p>
      <w:r>
        <w:t>1</w:t>
      </w:r>
    </w:p>
    <w:p>
      <w:r>
        <w:t>*0 /,A0 %</w:t>
        <w:tab/>
        <w:t>1</w:t>
      </w:r>
    </w:p>
    <w:p>
      <w:r>
        <w:t>0 90 !0</w:t>
      </w:r>
    </w:p>
    <w:p>
      <w:r>
        <w:t>/&gt;7-.8/--''--8!*9- $$!&amp;7-. '-8-&gt;988-65-8.-/0 #0 '/8?-0 (0 7.'-8&gt;O',7.'/B 8 8/- 8 !$ 9 8+ -7-- ' '- ..8/ 8/ -A7/8/8&amp;&lt;DP-FD7&gt;-E&amp;E$$#</w:t>
      </w:r>
    </w:p>
    <w:p>
      <w:r>
        <w:t>&amp;- C.'-0 8/- ' B '?/0 ./.- 8- H 4 -8-&gt; C. &gt; 8/-- 8/- A- - ' 8 8/--&gt;/@A4C''&gt;.-7--.',-8.8 8/--@4'-?8'/0&lt;-./.- -'-//././/4A44-%8&amp; -A7/8/8''.-+&gt;O- 8,8/-,A0./.-8.-.= 8 ',&amp; &gt;- 9-&amp; -- &gt; 8/-- &gt;/ O,'' 8 &gt;//C'/8-/30*! &amp;*$E*$"40</w:t>
      </w:r>
    </w:p>
    <w:p>
      <w:r>
        <w:t>?77- - &lt;</w:t>
      </w:r>
    </w:p>
    <w:p>
      <w:r>
        <w:t>'/-8H A&lt;</w:t>
      </w:r>
    </w:p>
    <w:p>
      <w:r>
        <w:t>'-7.8'/B-7-/C'---&gt;O6O77-7/8/ 8-/-8O 6O/.-'?77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