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ATAS/869/2017 vom 9. Oktober 2017</w:t>
      </w:r>
    </w:p>
    <w:p>
      <w:r>
        <w:t>GE Cour de justice, 2017-10-09, FR</w:t>
      </w:r>
    </w:p>
    <w:p>
      <w:r>
        <w:rPr>
          <w:b/>
        </w:rPr>
        <w:t xml:space="preserve">Quelle: </w:t>
      </w:r>
      <w:r>
        <w:t>https://mcp.opencaselaw.ch/entscheid/ge_gerichte_ATAS_869_2017</w:t>
      </w:r>
    </w:p>
    <w:p>
      <w:r>
        <w:t>FR: GE_GERICHTE ATAS/869/2017 du 9 octobre 2017</w:t>
      </w:r>
    </w:p>
    <w:p>
      <w:r>
        <w:t>IT: GE_GERICHTE ATAS/869/2017 del 9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l’engagement de l’intimé de restituer l’effet suspensif au recours contre la décision incidente du 17 août 2017.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Réserve le fond.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