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ATAS/869/2007 vom 21. August 2007</w:t>
      </w:r>
    </w:p>
    <w:p>
      <w:r>
        <w:t>GE Cour de justice, 2007-08-21, DE</w:t>
      </w:r>
    </w:p>
    <w:p>
      <w:r>
        <w:rPr>
          <w:b/>
        </w:rPr>
        <w:t xml:space="preserve">Quelle: </w:t>
      </w:r>
      <w:r>
        <w:t>https://mcp.opencaselaw.ch/entscheid/ge_gerichte_ATAS_869_2007</w:t>
      </w:r>
    </w:p>
    <w:p>
      <w:r>
        <w:t>FR: GE_GERICHTE ATAS/869/2007 du 21 août 2007</w:t>
      </w:r>
    </w:p>
    <w:p>
      <w:r>
        <w:t>IT: GE_GERICHTE ATAS/869/2007 del 21 agosto 2007</w:t>
      </w:r>
    </w:p>
    <w:p>
      <w:pPr>
        <w:pStyle w:val="Heading2"/>
      </w:pPr>
      <w:r>
        <w:t>Volltext</w:t>
      </w:r>
    </w:p>
    <w:p>
      <w:r>
        <w:t>!" # $ %" "</w:t>
      </w:r>
    </w:p>
    <w:p>
      <w:r>
        <w:t>&amp;'()&amp;'**+ &amp;,-(&amp;'**+</w:t>
      </w:r>
    </w:p>
    <w:p>
      <w:r>
        <w:t>. # # /0 1 " '1 2 '**+</w:t>
      </w:r>
    </w:p>
    <w:p>
      <w:r>
        <w:t>!"#$$%&amp; '' '#"'"#'' ! #'()***+** ** '</w:t>
      </w:r>
    </w:p>
    <w:p>
      <w:r>
        <w:t>'</w:t>
      </w:r>
    </w:p>
    <w:p>
      <w:r>
        <w:t>,, -%%</w:t>
      </w:r>
    </w:p>
    <w:p>
      <w:r>
        <w:t>./01 '!"</w:t>
      </w:r>
    </w:p>
    <w:p>
      <w:r>
        <w:t>'</w:t>
      </w:r>
    </w:p>
    <w:p>
      <w:r>
        <w:t>!" 12 ##"</w:t>
      </w:r>
    </w:p>
    <w:p>
      <w:r>
        <w:t>3+/43+))0 2+352 $ *$ "*/5+-'&amp;6' '1' #!#'7&amp;1!#' *8&amp;+))*$ +$ " */9"&amp;+))+"'"!:""9 -';' -&amp; '"$ 4$ + ' !'"&amp;?"1 ':''=@ #" ' ' ' ''" 1 #? , -''"#'$ A$ +4!+)) 2#? @ = # ++ ! +)) %@ #*A#'!:+))($ ($ +48+)) @"'"! 9"'''" ? * F' +))4 : ' ''' 9!"!' 1 -'$ ( @ = ' '&amp; 1 E2&amp; '" */ 8 */(/ &gt;@$ % !#"' # 87 E#?'"':$ +$ ' '" &amp;7*8&amp;+))4'6' ! 9' "7'&amp; '!!' ' -2&amp; '"$ #' &amp; '!#'####:?7 '&amp;7!!'C 9' 8 =!' "'!' ' # ' ' 87 9 #####"-"'' 9'""1 ' "'!' "##''7&gt; ,*+/A $*$+G * , **0 /4 $ '$ 9$ "7!' '$ 4*@$ -7 # :""9 9' =- -&amp;' # ' ; #'' 99' # # !'' =- "'' : 9$ 9' : #'K' = :""9 #'' ' #: !' - ''!! -"777&amp;$-'=: 9 '' = ' ! ' ; -!:" = 9' = ' 1 -:7' '' &gt;&amp;' &amp; - 7@'!#':1!#'!' 91"777&amp;$ &amp;B -'"" #' &amp;= : 9 = -' -! 9'9 ''' =- &amp;' "7? -:7' - 7&gt; ,**+*)4 $+'"9"G +))+L45#$+(5 $ + +))* L *5 #$ * ,**+*)4 $+@$-'=-&amp; '=- !''# '="77##!#"!#' :9&gt;*/0)#$4A0@$7'#"777&amp;.' '= 9!#1=#'D';7" -##: !' '' '=' !D!'&gt; ,*+*A( $4: **54) */5 9$'!!' :''" ++!+)) ,**)*5)G*/5(#$ '$*/4?!$%@$ ' '' #'" !' ' D' 87" "' -' ' = ' ' '' !#' ' :8'&amp; ' :8'&amp; "7' !!' C ' ' "'" !# &gt; , *)5 *+ &amp; #$ ;$ '$ A)* * $ ' A*4 %@G # ' '' ' ' !7"''""!' : ##&gt;'$4 9$ '!!' */50 #$ (++@ "'' #"" = "= - !#'!' "&amp;'!'9'9 ''#&amp;'9-:8' #"' '7! -'#:'" &amp;'':&amp;&gt;'$A+ %BNMB9= ,@G !"! ' = !'9 ' !. #&amp;'#'7' ' ! 'G ' D' " : 9" " # &amp; #' # &amp; "'= ; ' -'$A+ ,$#"'D''#?# ' &amp;="!!!. #&amp; &amp;'D'8'1-&amp;$</w:t>
      </w:r>
    </w:p>
    <w:p>
      <w:r>
        <w:t>799?</w:t>
      </w:r>
    </w:p>
    <w:p>
      <w:r>
        <w:t>2 O</w:t>
      </w:r>
    </w:p>
    <w:p>
      <w:r>
        <w:t>" 'I</w:t>
      </w:r>
    </w:p>
    <w:p>
      <w:r>
        <w:t>P #9! #"'D'''9";#'=E1E999" " #799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