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ATAS/869/2005 vom 14. Oktober 2005</w:t>
      </w:r>
    </w:p>
    <w:p>
      <w:r>
        <w:t>GE Cour de justice, 2005-10-14, DE</w:t>
      </w:r>
    </w:p>
    <w:p>
      <w:r>
        <w:rPr>
          <w:b/>
        </w:rPr>
        <w:t xml:space="preserve">Quelle: </w:t>
      </w:r>
      <w:r>
        <w:t>https://mcp.opencaselaw.ch/entscheid/ge_gerichte_ATAS_869_2005</w:t>
      </w:r>
    </w:p>
    <w:p>
      <w:r>
        <w:t>FR: GE_GERICHTE ATAS/869/2005 du 14 octobre 2005</w:t>
      </w:r>
    </w:p>
    <w:p>
      <w:r>
        <w:t>IT: GE_GERICHTE ATAS/869/2005 del 14 ottobre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$%&amp;'&amp;$())* $+',$())-</w:t>
      </w:r>
    </w:p>
    <w:p>
      <w:r>
        <w:t>. . . /0 - " %( 121 ())-</w:t>
      </w:r>
    </w:p>
    <w:p>
      <w:r>
        <w:t>! "###$ %</w:t>
      </w:r>
    </w:p>
    <w:p>
      <w:r>
        <w:t>! "&amp;'( &amp;' )(' '"*</w:t>
      </w:r>
    </w:p>
    <w:p>
      <w:r>
        <w:t>!+$(,$#("## '"'(</w:t>
      </w:r>
    </w:p>
    <w:p>
      <w:r>
        <w:t>"(' --</w:t>
      </w:r>
    </w:p>
    <w:p>
      <w:r>
        <w:t>+ .. / !'0" 12!&amp;"(345!6466</w:t>
      </w:r>
    </w:p>
    <w:p>
      <w:r>
        <w:t>67 #(#$</w:t>
      </w:r>
    </w:p>
    <w:p>
      <w:r>
        <w:t>8629284::7 /486;/ 3 6 #$%5:?%@)+#A 61;;%6119!$,""('(('&gt;#BC('$##$'#" B'(' +('&amp;'# #($ %+#!('&gt;#$&amp;#B$&gt;'#'6117%5:? @FG ((,+"&gt;'#E'%"##&amp;"'BH'#(#"+'(# '",#'# $ ( &amp;"#! &amp;'E " ##( &amp;' A #' 6111 64 I&gt;#' 4:::! +'$ $($ # &amp;' +--</w:t>
      </w:r>
    </w:p>
    <w:p>
      <w:r>
        <w:t>+ J#/&amp;'EK LH$$B#+"('(+&amp;"# (&amp;"'#'((,+&amp;"0$#"@"&amp;#(#E''#"9!55@'&amp;' I"'&gt;@"'#'#''$=#' ##($ '#(#'E&gt;JNL!+'$&gt;'#(&amp; (##'B"'"BM"'$&amp;$(#(#&gt;H'&amp;$'#''"#( # "(#&gt;#($(+"&gt;'#E''@# # @F +'$ O( O($'#($ ( H" ""'#(#"H# "#' (#&gt;#($"' #(&amp;'&gt;(%B#'5::&amp;#E&amp;'I"'!"(#&gt;#($%"##!# ,++$(#(&amp;HBH'#,',65:&amp;#EI"'+@#(,B# &gt;#( +#' #'" #O H'@#=# &amp;'( '"#( =($ &amp;' BB"'( &amp;@0#,H'(&amp;"'(@'= #(#&amp;'(@$# 0($(#$#&gt;+&gt;(/H'!#("#=(%'"#( H' &amp;$'#'! 0$('# # 0"('"&amp;@# #' +"( $($</w:t>
      </w:r>
    </w:p>
    <w:p>
      <w:r>
        <w:t>8629284::7 /786;/ "(($ # $(#( "' ( &amp;'#" '&gt;# #""' &amp;#( &amp;@0#""=#, "&amp;'H D($ "('"/($' #(&amp;('"H #H##($ # $B##( "(' #&gt; H' ( # '"#( #(&amp;#(#'"(#&gt;#($+"&gt;'#E'%"## (/H''"#(!# +O#(#(##(#"'0(@&amp;'#+$$((&amp;#= "HI(#B B(#= "' +(#&gt;#($ '( 6 @ 7: (! " O! &amp;#($ ('&gt;#$(#(("(E63I&gt;#'6111((('('#(#" #'4:::!+BB#("+'/#&gt;##($J#/&amp;'EK L "(#B#$%+'$&amp;'"I(+"('"#+#/'(&amp;('$##($! "#(6'I#(611;7:&gt;'#6111 '#'4:::!+'$$($(&amp;'+ !%#(" "&amp;&amp;"#(#"%&amp;'"I($##" "#'C,#(('"&amp;"#% +('&amp;'# A % #( B##( /#! ( , # (( ('&amp;'#+&gt;#(&amp;B'$&amp;"'(!0'#("'I"'+@#"'&gt;$ " &amp;"# ##( ("I"' &amp;"' G ' ( % &amp;#E! # ,+ &amp;"&gt;#( &amp; &gt;"#' '(#(#,%#,+&gt;#(&gt;(+((#(J#5::&amp;#E + B##( , 4::L 'H+#(#" ,+ $(#( +"' &gt; "(((#" + ( $ , "$ "#( ('# % # "&amp;(#"! &amp;'E , " "&gt; $#/('#((!"(' !&gt;#(($$&amp;@"$%+ '#' 4:::! "(' "#,$ "(' , &amp;(#( &amp;'$(#( &amp;@$"E 0 (0&amp;#, ("@( O #! ,+ BB(#" &gt;#' "/I( " "=$"!&amp;'(##'$'"'#!+C($($"(($ "(' ( 1B$&gt;'#'4:::!'#'"B#'$,&amp;(#(&amp;#=#(("I"' "' " H'! # ,+# +&gt;#( "(($ #= ##, "HI(#&gt;H &amp;'((( +O&amp;#,' "' '''(#B#(+''P(('&gt;# #(&amp; +$$($#O"&gt;O $#('#((+'$ ( P +&gt;"#' 'M $##" $B##(#&gt; "'( &amp;'((#"+#&gt;##($!+'$B"'$"63'4::: (($=(%+"H((#"+'( #'7:&gt;'#6111 #( &amp;Q(' &amp;# "# ( &amp;##" + ="'"0('"&amp;@# +&gt;(/H' '"#( ($&gt;",'#="(# +="'"0('"&amp;@#H#=R #('$#((%='"H'('#(( #( #$#H &gt; "$,"('&gt;#&amp;'"B#"#$=('&gt;# &amp;'#&gt;$! '"#$'(#" " #&gt;##($ H ##&amp;HT #'E49B$&gt;'#'4::6 #( &amp;(#(&amp;#611:!+H"'&amp;"'0(@0#$&amp;'#&gt;'$(#"%" #&gt;"' ( "H"/"'=# &gt; 0"=$" &amp;'"&gt;",( &amp;'#E' #(''&amp;(#" ('&gt;# + % O # $ 611:/6114 #( "(($ #= &amp;"0#'(#"#( ( ('"H "# #( $($ "HI(#&gt;$ &amp;' &gt;'# 6111 #!&gt;#(0$!&gt;+# B#!B"'#'%"&amp;"0''(##'BH'#,$%"##% &amp;#E #(''P(('&gt;#&amp;'(#(&amp;% (' #( =($ ( &amp;#' ('#(( &gt;#( $@"$ ! +'$ &amp;'$(#( &amp;"0#'(#"#( (( ('"&gt;$ % ("&amp;"#((0&amp;#,B#H'"0=#(('#(0(@0#, #(('#($&amp;(#(('7:#( 43"&gt;H'6115!#,#+&gt;#(&amp;'&gt;&gt;(+O&amp;"''&amp;#' ,(#"#'+ (4&amp;(H'4::4!"B#'$#="(# B#H'"0=# ( ##,$ , +$(( ($ #( +=='&gt;( ! # 0 &gt;#( ((#" H'' =#(( '@#! "H##($ '&gt;# $=E'( ##$ O(#" (</w:t>
      </w:r>
    </w:p>
    <w:p>
      <w:r>
        <w:t>8629284::7 /586;/ '"((#" #($#((#",#$(#("((H &amp;# &amp;#' $ "'H '#" +''P( ('&gt;#&amp;#6;"#("&gt;#(#"&amp;(#(,+&amp;"&gt;#(&amp;' #O # 5:? ( ,+ &amp;'$"##( $&gt;(#" &amp;#($ ('&gt;# '$# (' '$#'(#" &amp;'"B#" '# +(#&gt;#($ O'$ I,+% &amp;'$( $(#( O#=#H ( , (' (#&gt;#($ &amp;"''#( $&gt;((P('O#=$ (#" ( ('#(( "'N;I&gt;#'4::7!+'$&amp;'$("'@'"#, " '"#( ' $&amp;#"0#( @'"#, #(' ( O(' ( H'#( '$('"/ "$'Q#! &amp;'"HH B#H'"0=#! ('"H $&amp;'#B '$''(! $&amp;#" ("0!0'""(#,!(0'"0 "( ' " @'"#,! S "( "$ &amp;' 0'" B#H'"0=#,#+(#($T $ "' ( #&amp;#(#" &gt;# ,"(## #B#('(#" " ( (#/$&amp;''('#0#, # #%5:?!#&gt;(+&gt;#"("' '($ "== ,)('#= B'M#&amp;'$ #("# ##($(#E' "#',+$(#(("I"'+#&amp;#($("(('&gt;#'(,+ &amp;"&gt;#( &gt;#=' '&amp;'# + (#&gt;#($ &amp;'"B#" "# "#' % +("'#($ #B$'#' &amp;"' "&amp;$( +#('(#" ',"#'$#$(H#+O#(+((#( "(#, (')( #&amp;#($ ('&gt;# "#! E "' ,+ $&amp;#"0#( @'"#, $(#( ((($ &amp;' (" '&amp;&amp;"'( $#O #&amp;"#H! ,##(B"'((&amp;#($('&gt;#+(#&gt;#($&amp;'"B#",# $(#(# $"(O+#&amp;#($%((((#(%5:?!## ,+#('(#""&amp;$(#''#($#''&amp;"#( (#"4:"("H'4::7!+ "'I('"' "#' , B#H'"0=# $(#( I"'+@# ((#( &amp;"&gt;(P(''(!'"U$#N'(#(!' '&amp;&amp;"'(;I&gt;#'4::7!,"'(0&amp;#,+$&amp;#"0#("'"#( $(#("B"("0$0&amp;("(""=#""'+B#H'"0=# #( &amp;"&gt;#( P(' '" % (( #! '"U#+O#(#(##((#"&amp;&amp;@0#,((&amp;#($ ('&gt;#!"#(#"##&amp;H"I'#&amp;'(#E' '#'4::3!'"'(&amp;'#($"#" (P(''(!E "' ,+ "(##( "BB'#' + $&amp;#"0#( @'"#, &amp;'E( % ((&amp;'#E'# +#+#('&amp;'E(%!O&amp;#,$&amp;&gt;"#'#&gt;#&amp;'"=' ,- % ##, /.$I"' ,# # &gt;#( $($ '"$ &amp;' ('</w:t>
      </w:r>
    </w:p>
    <w:p>
      <w:r>
        <w:t>8629284::7 /286;/ (###&amp;##'+$&gt;(#"('#(("'+ND&amp;#(!E"' ,++0 &gt;#(&amp; $($#&amp;"''#",+#="'#( #( ('&gt;#$,&amp;(('"#I"' #"#($ (("0=(#&gt;#(&amp;'"&gt;",$"'('"&amp;#&amp;"'((H' '"#( #("(#$%('&gt;#'&amp;"'G . I,+B$&gt;'#'4::6 ( &gt;#( #( H$$B##$ ##($ I"'#E' &amp;'( =# #+('&amp;'#!""&gt;#'!I,+B$&gt;'#'4::4 #(&amp; B"'( '$##$ "('( ( '&amp;&amp;#( &amp; " &amp; +&gt;"#' 'M " "=$ #(I#$($#$&amp;'H'B#&amp;"' " ('&gt;# % "## H''"#(!"''$&amp;#( +('&amp;'(#""'&amp;!"(($&amp;!'&gt;#!( (&gt;#= '# 4::3 "(' "(' ! "&amp;# +((((#" $# '#' $# 9 &gt;'# 4::3 ( +((((#" 1 "C( 4::3 "(' ! &amp;0@#(' O$$((+O&amp;'(#&amp;0@#('#,+0(&amp;$($BB($&gt;+# + #('&amp;'E(! '"'( B# "##($ # V&gt;' + "&gt; O&amp;'(#&amp;0@#('#,"(###&amp;##' # +# + ('(' '&amp;'"='#&gt;( $'#($ (( BB(#"!+$(#(#($ ='( '(#( &amp;0@""('! , '$(#&gt;#($ $"(#"! @$"#!##(#"#H#"(&amp;'('H(#""#H"(#(% #$###' #($ '(#&gt; # &amp;'(((=='##&gt;#( 0'" "(#, J'H'#, -74 '#4::3!"(' ((($ , &amp;(#( &gt;#( $($ B( H((! ',$ &amp;' &gt;#" B#!</w:t>
      </w:r>
    </w:p>
    <w:p>
      <w:r>
        <w:t>8629284::7 /;86;/ "(( &amp;E' "(' E'! ("( =='&gt;$ &amp;' "(O( +""#&amp;E' #'"'(&gt;#(&amp;'#B#45B$&gt;'#' 4::7(,/#&gt;#($($#&amp;#($('&gt;#&amp;"'#&amp;# 49B$&gt;'#'4::6 #($($##$&amp;'+' &amp;'(=##+('&amp;'# $'($4::6%4::7+ #E' &amp;'"='#&gt; ( , "' ,# ("@#( (' '(#(#" J"!="O!$&amp;(,L+$(#(=$$'#$ "#('"@'"#, #('$&gt;$$&amp;(@""=#,+" BC('+&amp;'$#'(' #(('&gt;#'&amp;@0#,(&gt;H'='#( #&amp;#($('&gt;#('5:(6::?!"B"'('$&amp;$(#(#"O#=$ "#'&amp;"',"##H&gt;"#'"#$'$ +4:::,+$&amp;#"0#((+$&amp;#('"@$#(+='#(&amp;#&amp;#($ ('&gt;#!#'$&amp;",+#0&gt;#(#B"'(#""('#("#'""#'! %&gt;"#'(('##,'$$(#"+ND&amp;#(("&amp;(H' 6111"B#'(#="(#(('#((!#(#"(&amp;#($ ('&gt;# ("( E I&gt;#' 6111! ## ,+ 46 &gt;'# 6111! "((( &amp;#'$#"&amp;(@""=#,"'"#( #( &amp; &amp; #&gt;' &amp;'"=' ,-! (#( B#( ,+ &amp;'$(#( &amp;@$"E 0 "( '# $(#( &amp;'"&gt;",$ (' (' &amp;' "((&gt;+ H' 4::3! '"'( +( $('#$ ' #B"'(#" "&amp;$(#' '## ' +#('(#" "#'! ("( &amp;'#(("#"&amp;'$$( #$(H#&amp;'+ND&amp;#(("46I&gt;#'6111!%+&amp;&amp;# "$=(#"!",+&gt;#(('&gt;#$,&amp;(('"#I"' +&amp;"#(&amp;"'#',##&gt;#($($#=$ $,$#((($,+$&amp;#"0#( ( +$&amp;#('"@$#( $(#( ("I"' &amp;'$( ( &gt;#( BB( #&gt;#( / P! #$&amp;( B#( ,+ $(#( I"'+@# B" B#H'"0=# =$$'#$ ( $( O (' '(#(#" #( $=( "(($ =='&gt;(#" +BB(#"! ,# #B#'#( &amp;'""(# B&gt;"'H,#&gt;#($($B#(6111/4:::!"'&amp;'#'&amp;'""$+'/ #&gt;##($ $,'$&amp;" "$ &amp;' "(' ((#( $&gt;# &amp;#' '#(E' &amp;'((("''(E'#&gt;#(B#H'"0=#"#!</w:t>
      </w:r>
    </w:p>
    <w:p>
      <w:r>
        <w:t>8629284::7 /186;/ E"',+&amp;'$(#(('"H$&amp;'#B&gt;'#HH(#$&amp;( ('"H"("B"'""'O!%((''(#"&gt;$&amp;#"""'O " E! #($='(#""#"&amp;'"#(+H '"' &amp;0@#,BB#(&amp;"''"('"' $, "(' N +$(#( &amp; &amp;'""$ ' (" $$( ( , " O&amp;'(#&gt;#($($$(H#+#+#('&amp;'E(!'#"&amp;"',(" $$(+E(#+&gt;#(&amp;&amp;P('#$&gt;# '&amp;'"H(%((O&amp;'(# H'4::3!+#(#$$=(&amp;'#($ "#"+&amp;&amp;0('+&gt;#$#$#&amp;'"("' .'&gt;#$#'$=#"+'/#&gt;##($$J#/&amp;'EK.L7 "&gt;H' 4::3 $ , BB(#" +$&amp;#"0#( ( +$&amp;#('"@$#(H''"#(&gt;#($I%$($&amp;'#"&amp;("'$##" 69B$&gt;'#'4:::+'/#&gt;##($(,$$(B"'#&amp;'"(' +&amp;&amp;"'(#( $$( &amp;&amp;$(#' ,# +#( &amp; $I% $($ " "' +&amp;&amp;'$#(#" "#' % (( ( #(##B"'#&amp;'&gt;+=='&gt;(#""HI(#&gt; +$(( ($ "(#, " +&amp;&amp;'#(#" + "&gt; ((#( ' ,#/#+&gt;#(B#($((#+=='&gt;(#"+$((($&amp;''&amp;&amp;"'(% +O&amp;'(#"('N #&amp;'$+"&gt;((#(( ,+#0&gt;#(&amp;'"$,(##($('"'@#&amp;$=$ &amp;''"'((((($&amp;'#BB$'($#('#((("(((#" ##, "HI(#&gt; #( &amp;&amp;"'($ $$( "HI(#B,#&amp;"''#(B#'&amp;',+'&amp;'#+(#&gt;#($&amp;($%&amp;(@""=# "'"#(+$(#(&amp;O#=#H #( "(#$ % ('&gt;#' % "## (#&gt;#($ '(#&gt;("'(&amp;(#E'(&amp;($%&amp;(@""=#"'"#(! ,# $"('#( ,+ &amp;"$#( '"' $#' &amp;"' ("( ((' "&gt;'B#'(''&amp;#($('&gt;# '#' 4::5! '#H $ "'"$ O&amp;'(# $# I###''"'(!B#$('#'"((&gt;&amp;'$##",( +##+$&amp;#"0#((+$&amp;#('"@$#(@'"#,"'"#( '"'( ' &amp;#($ ('&gt;#! ( "B#$ ( "(' (# ! '@(""=! &amp;'E &gt;"#' "$ O &amp;'(# &amp;"#H##($ $('#'',(#"%&amp;"'%+O&amp;'(!##,@"#O#/# &amp;'"HH @0&amp;"(@0'"W# "/ I( #( ((#( "HI(#&gt;H! "(( " '"#( J$&amp;#"0!$&amp;#('"@$('(##'L "#'&amp;&amp;(#"&amp;"#(+#'(#"</w:t>
      </w:r>
    </w:p>
    <w:p>
      <w:r>
        <w:t>8629284::7 /6:86;/ (#O,#$@#("' #(&amp;"&amp;##((#" B"(#" #'( "HI(#&gt;H $ #"#(#" ="/B"(#" (' $$( "(($ "' +('(# ( +O ##, $ % "#" , &amp;#($ ('&gt;# +O&amp;'(#$(#&gt;#($$=E'(((,+"&gt;'#E'%"##BH'#(#" +'(#'",#'#$(#(("( #$(#($=((#E' (#&gt;#($ $=E'! (( "&amp;( B#H'"0=# '"'( ,# +&gt;#( "&amp;=$ B# '&gt;#' +#('&amp;'E(!+$(#(#('&gt;,('E&amp;'(+('(# '&amp;'"H(%#/#(&amp;'#($"#" H " '"#(! ##,( ( '#""=#,(! "('#'( % ("( &amp;&amp;'$#(#" $#($'#' "#'&amp;'"$$ % "&gt; #&gt;(#=(#"! ' "U # H#( +P(' B"$ ' '#"='&amp;@#!+$@"='&amp;@#(+BB($6111 P(#( &amp; &amp;# &gt;' &amp;'"H( "#' (('#H$ #&amp;"'( #&amp;'"&amp;"'(#"$ % '(# &amp;( HI(#B!(,+&amp;'$(,"H"'(#"&amp;'(("(((#" ,+ +&gt;#( &amp; +#' $&amp;'#$ ("#(#"I'#&amp;'(#&amp;'((( +((' ('"H "("B"' ""'O $'#($&amp;#H(##($'#""'#($'#(#'! ('+"'#=#("&gt;"H#'('E##($ #!('"H&amp;0@#, &amp;"&gt;#( P(' $,#(H( $&gt;$ , &amp;' &amp;$##( "#( = (' " &amp;' $# "#( &amp;'##&amp; &amp;0@#('# ('(' ( #($ &amp;' #('&amp;'E( &amp;H +#' % ('' #BB$'(' "#'+"'=#(#"I###'JL$($"#B#$(#(#($!E 6'"C(4::7!'#H("'"#!"&amp;"$5I=! "(&amp;'$#((&gt;#/&amp;'$#(!5&amp;&amp;$((69I='J'( #'4::3J -67:6:9L!'"#=&gt;"#"&amp;($!67B$&gt;'#'! #&amp;"#(#"('#("#''=(&amp;'((('#H("' "# #$=' ' % ('"# I= (#(#'! ! +((( +$(#""&gt;OI=' ##('&gt;#&gt;( #=' I,+ 76 $H' 4::4! $=' &amp;'##&amp; " , I= ' "# + &amp; % &amp;'' "#$'(#" "#B#(#"'"#("+$((B#(&amp;"($'#'%($('#( $##" #(#=# J - 642 392! "# #='I,+76 $H'4::4 ##"+4:::! B#(&gt;"#'=='&gt;(#""$((($ H% B"'!&gt;'('( ##($61I#6151J L!# Y#&gt;##($YH$$B###''("#B##E'%#B''"#(% '(!/#(!&amp;"'Y&gt;#'!=($!'$#("&amp;&amp;'#$ ##($!"'"#(% '(!&amp;("'#%'$&gt;##"/# "#'#( @=( Y( &amp;'"#( "#( P(' ('@$ "&amp;'( B#( ( ,Y# &amp;'$(#("($##"##(#'((#'"('$=( %Y$&amp;",$##"#(#=#J -645791"# "#' $=( -664724"# !Y##('(#""#("'&amp;' O#' # $=(#" Y'$ "(! Y #E' =$$'! &amp;#H! "B"'$(%+'( ##($62 I&gt;#'6196J L (#=(#" &amp;' 'B Y('$ (#E' "#' Y&amp;&amp;'$#(#",I="#(&amp;'##&amp;'&amp;(' @ &amp; $#' "', Y##('(#" ( ('$ (#E' ' "&gt; J - 6:1 663 "# "&amp;&amp;$ &amp;' I'#&amp;' '(#" &gt; "&gt; &amp;'((#" J'( ##"J -67:27"# "#' # '$&gt;##" '"'( ( '&gt;H! '"U!"("U B"'$!+#(#$+&gt;#('"'$##"B"' ##"(,+ ' "&gt; $##"! "('D +('$ (#E' ( "('#( &amp;"&gt;"#'+O'#H$(#"&gt;#(+O#'H#/B"$ $##" !,#+&amp;&amp;#,#H# &amp;'"$'##('(#&gt;,+&amp;'"$''"''"#(##('(#BJ'( #B$$'3$H'6132"''$(#" &gt; +'( 4: $H' 619;X'( '( !P('#$&amp;''E=B"'!&amp;'"$(% &amp;&amp;'$#(#" "&amp;E( ( '#="' &amp;'&gt; (" "0 &amp;'&gt;! , ,+ "#( &amp;'"&gt;! &amp;# $#' # "( % #&amp;"#(#" &amp;'((( &amp;"'(' I=( &gt;H ' '"#( #(#=#O ( ##,''#"&amp;"',#B"'"&amp;##"$#(" &amp;'(' ! I'#&amp;' &amp;"$ #= #'('# ,# "' #E' +&amp;&amp;'$#''(#(0&amp;+O&amp;'(#"'&amp;&amp;"'($#O #( '=( "#"'#'&amp;'I="!H"#!#('(#""&amp;$(#' "B"'+"&gt;O&amp;'(#$# '&amp;'"H(+'&amp;&amp;"'($#!,#($('#( +(,&amp;"#(#(#=#O#&amp;"'((#(B#(+"HI(+$(B"#$!, '&amp;&amp;"'( B" ' O "&amp;(! ,+# &amp;' $=( "#$'(#"&amp;#(O&amp;'#$!,+##($($$(H#&amp;#"# "#' JEL! , '#&amp;(#" "(O( $# "#( #' ( , "#"$#"#(H#"(#&gt;$J -645754"# #&amp;'$#B#J -645757"# "#' % +"'#=# ,+ "BB' + ((#( "(#, (')( #&amp;#($ ('&gt;# 5:?! ' "U ( ((#( +$&amp;#"0#(@'"#, #($I%'((( BB(#"! ## ,+ $&amp;#('"@$#( #(&amp;'$'&gt;$&amp;#&amp;#($('&gt;# ##" + &amp; &amp;'# "((' =='&gt;(#" (( BB(#"('"'(+"&amp;B#($((+&amp;$I"'(#"/#!"' " #(#" ( 6; "C( 4::3 (#" BB(#" $!#+(,&amp;'&amp;"#(""'O</w:t>
      </w:r>
    </w:p>
    <w:p>
      <w:r>
        <w:t>8629284::7 /6386;/ #="(#,$&amp;"'B#H'"0=#!("((P('(('#H$%$&amp;#"0#( ($&amp;#('"@$#( #('$# '(!'"U!+&amp;'(!#+(&amp; $(H#,$&gt;(BB(#""(&amp;$I"'$("U!+('&amp;'(!##&amp;"'( #,( "((' ##((#" B"(#" "HI(#&gt; % $&gt;( ((#( H! " &gt;#( &amp;' #' $I% $($ "(($ &amp;' H# +'="(@$'&amp;# &amp;'$&amp;'"B#" $(H# 6111 ',("$#(((,"' (0&amp;#, +$&amp;#"0#( ( +$&amp;#('"@$#( ( B#( "B" 0&amp;("(""=# + B#H'"0=#!"'(,+#(#BB##+#(#B#'(( &amp;'#E' ((#( ('&gt;#$#OO&amp;'#$ #,+#+$(#(##&amp;H,+O&amp;'( I###' &amp;'"E % "&gt; #&gt;(#=(#"! E "' , ##((#" B"(#"&amp;&gt;(P('$$&amp;'#&amp;O##, "#( &amp;' #' &amp; "( '@(""= &amp;"''#( '&amp;'' (' "#" $# + &amp;0@#(' #(/# +((' , +O&amp;'(# I###' '&amp;#( (" '#(E' I'#&amp;'(#&amp;'$#($&amp;"'#(('#H'&amp;#&gt;'&amp;'"H( "#' # '"'( &amp;"''#( "H(#' "#B#(#" $##" 69 "C( 4::: +#(#$! '#" B#H'"0=##="(#,$ (! '(# #'"(! "#' %</w:t>
      </w:r>
    </w:p>
    <w:p>
      <w:r>
        <w:t>8629284::7 /6586;/ #&amp;#($('&gt;#J -64:661"# # ,Y# "( &amp;(#H Y(')'J.4:::&amp; !%$(H#'YO#( "'!#&amp;&amp;#(HI(#&gt;Y'$BB#(&amp;&amp;"'I(#B#' #&gt;##($ J(#E' " &amp;'(#L (#" $# "(!%$B(,"#&amp;&amp;'$#(#" '"#( O &amp;'((#" &amp;( P(' '$ #E' "B"' % Y$=#($ ('#(('$J -67:754"# ' #/(('"H"("B"'""'O/("#(#"I'##, $#'!#"(#(&amp;"'HBB#(&amp;"',Y"&amp;# ((' ,Y ##((#" &amp;#($ ('&gt;# '&gt;P( '(E' #&gt;#( J - 67: 754"# '#@'=!(#@B]'</w:t>
      </w:r>
    </w:p>
    <w:p>
      <w:r>
        <w:t>#\"&gt;'=#@ # ' &gt;##([(H=! # K $ .@BB@'8-'F.@'#J$ #&amp;"&gt;("#'%#&gt;##($Y'( "#''&amp;"#(0'/'!"&amp; ( $&gt;$'#($,!Y&amp;"#(&gt;"HI(#B!#&gt;'&amp;#($('&gt;# &amp;(!&amp;'(#,(!/"'$'&gt;#(#""YO=$'(#"J. 4::7"6&amp; "#'#0'/'!"&amp; ""($ &gt; '"(' "' ( '$#($='(#" &amp;'" ('&gt;# &amp;&amp;"! @, ! "#( &amp;'$ #B( Y ""'H##($ &amp;0@#('#, Y #($ ( Y '$ #&amp;"'((! "#( Y(''#(E'&amp;'$(('(##(#($("( #!J7LY$((&amp;0@#,'#(#$!$&gt;"(#"&amp;"#H &amp;(@$'&amp;(#,!',(#($(Y$@(#H$'(#"&amp;'"</w:t>
      </w:r>
    </w:p>
    <w:p>
      <w:r>
        <w:t>8629284::7 /6986;/ '$"(#""B#(&amp;0@#,J&amp;'"B#(&amp;'##'(#'$#L!"B#J3L Y$@('#((H("#'"((#"#'"B"'O'E=Y'( (''$@H##((#"!$&amp;#("(#&gt;(#"(BB"'( &amp;'"'$&amp;"''"('BB(('"H"("B"'""'O J.4:::&amp; #! " '&amp;&amp;"'( +O&amp;'(# "(' N 41 ' 4::7 0'""(#, #+O&amp;'("#(&amp;'$&gt;"#''#+$#('#((!#="(# +$(($&amp;'#B'$(#"BB#(&amp;&amp;"'$(H#'+O#(+""'H##($ &amp;0@#('#,! + #($ + '$ BB#(! $(#( ("( BB"'( &gt;""($&amp;"''"('"'('$#($=''&amp;'"('&gt;# ##H( &amp; " &amp; "(#($ &amp;"' '"'( "H( &amp;"' "#,' &gt; "(' ! , &amp;'#' B#( $(( ('#( H# &amp;' '"'( " B! ( " &gt;"(! E "' ,+# "&gt;#( &amp;&amp;"' ,++$(#(&amp;%@,B"#"&amp;=$+&amp;'"&amp;"&gt;(('#' &amp;'"&amp;" ("#&amp;0@#,"($&gt;"&amp;&amp;$ O&amp;'(# &amp;0@#('#, " (###&amp;##' #( ('"H "("B"' ""'O! # &amp;&amp;'( '( , '"'( "BB' +BB(#""'&amp;"'@'"#,!##,+&amp;'"#B+$((' &amp;#' $ '$##" 'H ( , ('#(( H("#' ( ((#"#'"B"'O'E=+'("($@"$ # "(#"&amp;"#H&amp;(@$'&amp;(#, ,#&amp;'$E!#0#+((',+BB"'(&gt;""($&amp;'( '"'( ( O#=#H &amp;"' '"(' "' ( '$#$'' &amp;'"('&gt;#!"'(,B#H'"0=#&amp;(P(''(+&amp;E "##&gt;#("# H ##($ 3 ( B"'' '"' "(' &amp;'$( ''P( $# 7: I"' E "(#B#(#" &amp;' &amp;# '"$ '$ '#H B$$' '! .@^#F'@"B,# 9! 9::3</w:t>
      </w:r>
    </w:p>
    <w:p>
      <w:r>
        <w:t>! ('"# O&amp;#' "#' ' (( (' $##"X L &amp;"'(' #=(' " " '&amp;'$(( '$''#''&gt;H ! ,# '"( I"#(! ## , $##" ((,$ ( +&gt;"&amp;&amp; ,$($O&amp;$#$'"'(J'(&lt;674!6:9(6:;L&lt;</w:t>
      </w:r>
    </w:p>
    <w:p>
      <w:r>
        <w:t>='BB#E'K</w:t>
      </w:r>
    </w:p>
    <w:p>
      <w:r>
        <w:t>GR *</w:t>
      </w:r>
    </w:p>
    <w:p>
      <w:r>
        <w:t>'$#(K</w:t>
      </w:r>
    </w:p>
    <w:p>
      <w:r>
        <w:t>0</w:t>
      </w:r>
    </w:p>
    <w:p>
      <w:r>
        <w:t>"&amp;#"B"'&amp;'$(''P(("(#B#$O&amp;'(###,+%+BB#B$$' '"#&amp;'='BB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